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 Kündigung meines Arbeitsverhältnisses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bei Ihnen aufgrund meines Umzugs ins Ausland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Beendigungsdatum des Arbeitsverhältnisses.</w:t>
      </w:r>
    </w:p>
    <w:p/>
    <w:p>
      <w:r>
        <w:rPr>
          <w:b w:val="0"/>
          <w:sz w:val="22"/>
        </w:rPr>
        <w:t>Ich bedanke mich für die angenehme Zusammenarbeit und wünsche dem Unternehmen weiterhin viel Erfolg.</w:t>
      </w:r>
    </w:p>
    <w:p/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https://kuendigungsgenerator.com/arbeit-kundigung-wegen-umzug-ins-ausland/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arbeit-kundigung-wegen-umzug-ins-ausland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