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Außerordentliche Kündigung des Betreuungsvertrags</w:t>
      </w:r>
    </w:p>
    <w:p/>
    <w:p/>
    <w:p>
      <w:r>
        <w:rPr>
          <w:b/>
          <w:sz w:val="22"/>
        </w:rPr>
        <w:t>An die Kindertagesstätte:</w:t>
      </w:r>
    </w:p>
    <w:p>
      <w:r>
        <w:rPr>
          <w:b w:val="0"/>
          <w:sz w:val="22"/>
        </w:rPr>
        <w:t>Name der Einrichtung: 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Eltern / Erziehungsberechtigte/r: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Telefonnummer: ____________________________________________________</w:t>
      </w:r>
    </w:p>
    <w:p/>
    <w:p>
      <w:r>
        <w:rPr>
          <w:b/>
          <w:sz w:val="22"/>
        </w:rPr>
        <w:t>Betroffene/r betreute/r Kinder:</w:t>
      </w:r>
    </w:p>
    <w:p>
      <w:r>
        <w:rPr>
          <w:b w:val="0"/>
          <w:sz w:val="22"/>
        </w:rPr>
        <w:t>Name des Kindes/der Kinder: 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/>
    <w:p>
      <w:r>
        <w:rPr>
          <w:b/>
          <w:sz w:val="22"/>
        </w:rPr>
        <w:t>Hiermit kündige/n ich/wir den Betreuungsvertrag außerordentlich aus wichtigem Grund.</w:t>
      </w:r>
    </w:p>
    <w:p/>
    <w:p>
      <w:r>
        <w:rPr>
          <w:b/>
          <w:sz w:val="22"/>
        </w:rPr>
        <w:t>Der wichtige Grund besteht in folgendem Sachverhalt:</w:t>
      </w:r>
    </w:p>
    <w:p>
      <w:r>
        <w:rPr>
          <w:b w:val="0"/>
          <w:sz w:val="22"/>
        </w:rPr>
        <w:t>(Bitte hier ausführlich und klar den Grund für die außerordentliche Kündigung eintragen und ggf. erläutern.)</w:t>
      </w:r>
    </w:p>
    <w:p/>
    <w:p/>
    <w:p/>
    <w:p>
      <w:r>
        <w:rPr>
          <w:b w:val="0"/>
          <w:sz w:val="22"/>
        </w:rPr>
        <w:t>Ich/wir bitte/n um schriftliche Bestätigung der Kündigung und um Mitteilung des Beendigungszeitpunkts.</w:t>
      </w:r>
    </w:p>
    <w:p/>
    <w:p/>
    <w:p>
      <w:r>
        <w:rPr>
          <w:b/>
          <w:sz w:val="22"/>
        </w:rPr>
        <w:t>Rechtliche Grundlage:</w:t>
      </w:r>
    </w:p>
    <w:p>
      <w:r>
        <w:rPr>
          <w:b w:val="0"/>
          <w:sz w:val="22"/>
        </w:rPr>
        <w:t>Diese außerordentliche Kündigung erfolgt gemäß § 27 Abs. 4 SGB VIII in Verbindung mit § 314 BGB, da ein Fortbestehen des Betreuungsvertrags bis zum Ablauf der ordentlichen Kündigungsfrist für mich/uns nicht zumutbar ist.</w:t>
      </w:r>
    </w:p>
    <w:p/>
    <w:p/>
    <w:p>
      <w:r>
        <w:rPr>
          <w:b w:val="0"/>
          <w:sz w:val="22"/>
        </w:rPr>
        <w:t>Ort: ___________________________________</w:t>
      </w:r>
    </w:p>
    <w:p>
      <w:r>
        <w:rPr>
          <w:b w:val="0"/>
          <w:sz w:val="22"/>
        </w:rPr>
        <w:t>Datum: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 / 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Kindertagesstätte (Bestätigung)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https://kuendigungsgenerator.com/außerordentliche-kundigung-kita/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au&#223;erordentliche-kundigung-kita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