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AUSSERORDENTLICHE KÜNDIGUNG DES PFLEGEHEIMVERTRAGS</w:t>
      </w:r>
    </w:p>
    <w:p/>
    <w:p/>
    <w:p>
      <w:r>
        <w:rPr>
          <w:b/>
          <w:sz w:val="22"/>
        </w:rPr>
        <w:t>Pflegeheim: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>
      <w:r>
        <w:rPr>
          <w:b/>
          <w:sz w:val="22"/>
        </w:rPr>
        <w:t>Bewohner/in: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</w:t>
      </w:r>
    </w:p>
    <w:p>
      <w:r>
        <w:rPr>
          <w:b w:val="0"/>
          <w:sz w:val="22"/>
        </w:rPr>
        <w:t>Anschrift (falls abweichend): ________________________________________</w:t>
      </w:r>
    </w:p>
    <w:p/>
    <w:p>
      <w:r>
        <w:rPr>
          <w:b/>
          <w:sz w:val="22"/>
        </w:rPr>
        <w:t>Vertreter/in (falls vorhanden):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/>
    <w:p>
      <w:r>
        <w:rPr>
          <w:b w:val="0"/>
          <w:sz w:val="22"/>
        </w:rPr>
        <w:t>Hiermit kündige ich den Pflegeheimvertrag außerordentlich und fristlos gemäß den gesetzlichen Bestimmungen.</w:t>
      </w:r>
    </w:p>
    <w:p>
      <w:r>
        <w:rPr>
          <w:b w:val="0"/>
          <w:sz w:val="22"/>
        </w:rPr>
        <w:t>Diese Kündigung erfolgt aus wichtigem Grund, welcher eine Fortsetzung des Vertragsverhältnisses unzumutbar macht.</w:t>
      </w:r>
    </w:p>
    <w:p/>
    <w:p/>
    <w:p>
      <w:r>
        <w:rPr>
          <w:b/>
          <w:sz w:val="22"/>
        </w:rPr>
        <w:t>Begründung der außerordentlichen Kündigung: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Ich bitte um Bestätigung der Kündigung und um Rückgabe bereits geleisteter Vorauszahlungen, sofern zutreffend.</w:t>
      </w:r>
    </w:p>
    <w:p>
      <w:r>
        <w:rPr>
          <w:b w:val="0"/>
          <w:sz w:val="22"/>
        </w:rPr>
        <w:t>Alle Schlüssel und Zugangsberechtigungen werden zum Zeitpunkt der Beendigung übergeben.</w:t>
      </w:r>
    </w:p>
    <w:p/>
    <w:p/>
    <w:p>
      <w:r>
        <w:rPr>
          <w:b w:val="0"/>
          <w:sz w:val="22"/>
        </w:rPr>
        <w:t>Ort: 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Bewohner/in oder Vertreter/in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Pflegeheim (Vertreter/in)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https://kuendigungsgenerator.com/außerordentliche-kundigung-pflegeheim/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au&#223;erordentliche-kundigung-pflegeheim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