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AUSSERORDENTLICHE KÜNDIGUNG WARTUNGSVERTRAG</w:t>
      </w:r>
    </w:p>
    <w:p/>
    <w:p/>
    <w:p>
      <w:r>
        <w:rPr>
          <w:b/>
          <w:sz w:val="22"/>
        </w:rPr>
        <w:t>Vertragspartner:</w:t>
      </w:r>
    </w:p>
    <w:p>
      <w:r>
        <w:rPr>
          <w:b w:val="0"/>
          <w:sz w:val="22"/>
        </w:rPr>
        <w:t>Auftraggeber / Kunde:</w:t>
      </w:r>
    </w:p>
    <w:p>
      <w:r>
        <w:rPr>
          <w:b w:val="0"/>
          <w:sz w:val="22"/>
        </w:rPr>
        <w:t>Name: ________________________________________________________________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_____________________________________________________________</w:t>
      </w:r>
    </w:p>
    <w:p/>
    <w:p>
      <w:r>
        <w:rPr>
          <w:b w:val="0"/>
          <w:sz w:val="22"/>
        </w:rPr>
        <w:t>Auftragnehmer / Dienstleister:</w:t>
      </w:r>
    </w:p>
    <w:p>
      <w:r>
        <w:rPr>
          <w:b w:val="0"/>
          <w:sz w:val="22"/>
        </w:rPr>
        <w:t>Name: ________________________________________________________________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_____________________________________________________________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kündige ich den zwischen uns bestehenden Wartungsvertrag außerordentlich und fristlos aus wichtigem Grund.</w:t>
      </w:r>
    </w:p>
    <w:p/>
    <w:p>
      <w:r>
        <w:rPr>
          <w:b/>
          <w:sz w:val="22"/>
        </w:rPr>
        <w:t>Begründung der außerordentlichen Kündigung:</w:t>
      </w:r>
    </w:p>
    <w:p>
      <w:r>
        <w:rPr>
          <w:b w:val="0"/>
          <w:sz w:val="22"/>
        </w:rPr>
        <w:t>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</w:t>
      </w:r>
    </w:p>
    <w:p/>
    <w:p/>
    <w:p>
      <w:r>
        <w:rPr>
          <w:b w:val="0"/>
          <w:sz w:val="22"/>
        </w:rPr>
        <w:t>Ich bitte Sie, mir den Erhalt dieser Kündigung sowie das Vertragsende schriftlich zu bestätigen.</w:t>
      </w:r>
    </w:p>
    <w:p/>
    <w:p>
      <w:r>
        <w:rPr>
          <w:b w:val="0"/>
          <w:sz w:val="22"/>
        </w:rPr>
        <w:t>Bitte setzen Sie sich für die weitere Abwicklung mit mir in Verbindung.</w:t>
      </w:r>
    </w:p>
    <w:p/>
    <w:p/>
    <w:p/>
    <w:p>
      <w:r>
        <w:rPr>
          <w:b w:val="0"/>
          <w:sz w:val="22"/>
        </w:rPr>
        <w:t>Ort: _________________________________________________________________</w:t>
      </w:r>
    </w:p>
    <w:p>
      <w:r>
        <w:rPr>
          <w:b w:val="0"/>
          <w:sz w:val="22"/>
        </w:rPr>
        <w:t>Datum: _______________________________________________________________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Auftraggeber / Kunde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Auftragnehmer / Dienstleister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https://kuendigungsgenerator.com/außerordentliche-kundigung-wartungsvertrag/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https://kuendigungsgenerator.com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kuendigungsgenerator.com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generator.com/au&#223;erordentliche-kundigung-wartungsvertrag/" TargetMode="External"/><Relationship Id="rId10" Type="http://schemas.openxmlformats.org/officeDocument/2006/relationships/hyperlink" Target="https://kuendigungsgenerat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