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FRISTLOSE KÜNDIGUNG DES MIETVERHÄLTNISSES WEGEN BELEIDIGUNG</w:t>
      </w:r>
    </w:p>
    <w:p/>
    <w:p/>
    <w:p>
      <w:r>
        <w:rPr>
          <w:b/>
          <w:sz w:val="22"/>
        </w:rPr>
        <w:t>An</w:t>
      </w:r>
    </w:p>
    <w:p>
      <w:r>
        <w:rPr>
          <w:b w:val="0"/>
          <w:sz w:val="22"/>
        </w:rPr>
        <w:t>Name des Mieters: 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Von</w:t>
      </w:r>
    </w:p>
    <w:p>
      <w:r>
        <w:rPr>
          <w:b w:val="0"/>
          <w:sz w:val="22"/>
        </w:rPr>
        <w:t>Name des Vermieters: 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Fristlose Kündigung des Mietverhältnisses wegen Beleidigung</w:t>
      </w:r>
    </w:p>
    <w:p/>
    <w:p/>
    <w:p>
      <w:r>
        <w:rPr>
          <w:b w:val="0"/>
          <w:sz w:val="22"/>
        </w:rPr>
        <w:t>Sehr geehrte/r Herr/Frau ____________________________,</w:t>
      </w:r>
    </w:p>
    <w:p/>
    <w:p>
      <w:r>
        <w:rPr>
          <w:b w:val="0"/>
          <w:sz w:val="22"/>
        </w:rPr>
        <w:t>hiermit kündige ich das mit Ihnen bestehende Mietverhältnis über die Wohnung ____________________________________________________________ fristlos wegen einer schwerwiegenden Beleidigung, die Sie am ________________ begangen haben. Diese Beleidigung stellt eine erhebliche Pflichtverletzung dar, die das Vertrauensverhältnis zwischen Vermieter und Mieter nachhaltig zerstört hat und eine Fortsetzung des Mietverhältnisses unzumutbar macht.</w:t>
      </w:r>
    </w:p>
    <w:p/>
    <w:p>
      <w:r>
        <w:rPr>
          <w:b w:val="0"/>
          <w:sz w:val="22"/>
        </w:rPr>
        <w:t>Gemäß § 543 Abs. 1 BGB ist die fristlose Kündigung gerechtfertigt, wenn der Mieter eine schwere Vertragsverletzung begeht. Die von Ihnen begangene Beleidigung erfüllt diesen Tatbestand in vollem Umfang.</w:t>
      </w:r>
    </w:p>
    <w:p/>
    <w:p>
      <w:r>
        <w:rPr>
          <w:b w:val="0"/>
          <w:sz w:val="22"/>
        </w:rPr>
        <w:t>Ich fordere Sie hiermit auf, die Wohnung unverzüglich, spätestens jedoch innerhalb von 2 Wochen nach Zugang dieses Schreibens, zu räumen und an mich zu übergeben.</w:t>
      </w:r>
    </w:p>
    <w:p/>
    <w:p>
      <w:r>
        <w:rPr>
          <w:b w:val="0"/>
          <w:sz w:val="22"/>
        </w:rPr>
        <w:t>Für den Fall, dass Sie der Aufforderung nicht nachkommen, werde ich gerichtliche Schritte einleiten, um die Räumung durchzusetzen.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    Datum: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https://kuendigungsgenerator.com/fristlose-kundigung-mieter-wegen-beleidigung/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fristlose-kundigung-mieter-wegen-beleidig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