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FRISTLOSE KÜNDIGUNG DES MIETVERTRAGS WEGEN ZAHLUNGSVERZUG</w:t>
      </w:r>
    </w:p>
    <w:p/>
    <w:p/>
    <w:p>
      <w:r>
        <w:rPr>
          <w:b/>
          <w:sz w:val="22"/>
        </w:rPr>
        <w:t>Absender (Vermieter):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</w:t>
      </w:r>
    </w:p>
    <w:p/>
    <w:p>
      <w:r>
        <w:rPr>
          <w:b/>
          <w:sz w:val="22"/>
        </w:rPr>
        <w:t>Empfänger (Mieter):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 der Mietwohnung: 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Fristlose Kündigung des Mietvertrags wegen Zahlungsverzugs</w:t>
      </w:r>
    </w:p>
    <w:p/>
    <w:p>
      <w:r>
        <w:rPr>
          <w:b w:val="0"/>
          <w:sz w:val="22"/>
        </w:rPr>
        <w:t>Sehr geehrte/r Herr/Frau ____________________________________________________,</w:t>
      </w:r>
    </w:p>
    <w:p/>
    <w:p>
      <w:r>
        <w:rPr>
          <w:b w:val="0"/>
          <w:sz w:val="22"/>
        </w:rPr>
        <w:t>hiermit kündige ich den mit Ihnen bestehenden Mietvertrag über die oben genannte Wohnung fristlos wegen zahlungsbedingten Verzuges gemäß § 543 Abs. 2 Nr. 3 BGB.</w:t>
      </w:r>
    </w:p>
    <w:p/>
    <w:p>
      <w:r>
        <w:rPr>
          <w:b w:val="0"/>
          <w:sz w:val="22"/>
        </w:rPr>
        <w:t>Trotz mehrfacher Mahnung und Aufforderung haben Sie mit der Zahlung der Miete für die Monate _________________________________________________ im Rückstand von insgesamt __________ Euro.</w:t>
      </w:r>
    </w:p>
    <w:p/>
    <w:p>
      <w:r>
        <w:rPr>
          <w:b w:val="0"/>
          <w:sz w:val="22"/>
        </w:rPr>
        <w:t>Der ausstehende Betrag ist bisher nicht beglichen worden, weshalb ich gemäß den gesetzlichen Bestimmungen die fristlose Kündigung ausspreche.</w:t>
      </w:r>
    </w:p>
    <w:p/>
    <w:p>
      <w:r>
        <w:rPr>
          <w:b w:val="0"/>
          <w:sz w:val="22"/>
        </w:rPr>
        <w:t>Bitte räumen Sie die Mietwohnung spätestens bis zum ___________________________________________________. Die Rückgabe der Wohnung erfolgt in vertragsgemäßem Zustand.</w:t>
      </w:r>
    </w:p>
    <w:p/>
    <w:p>
      <w:r>
        <w:rPr>
          <w:b w:val="0"/>
          <w:sz w:val="22"/>
        </w:rPr>
        <w:t>Hinweis: Sollte die Wohnung nicht fristgerecht geräumt werden, behalte ich mir vor, gerichtliche Schritte einzuleiten, um die Räumung durchzusetzen.</w:t>
      </w:r>
    </w:p>
    <w:p/>
    <w:p>
      <w:r>
        <w:rPr>
          <w:b w:val="0"/>
          <w:sz w:val="22"/>
        </w:rPr>
        <w:t>Mit freundlichen Grüßen,</w:t>
      </w:r>
    </w:p>
    <w:p/>
    <w:p/>
    <w:p/>
    <w:p>
      <w:r>
        <w:rPr>
          <w:b w:val="0"/>
          <w:sz w:val="22"/>
        </w:rPr>
        <w:t>Ort: _____________________________________________________</w:t>
      </w:r>
    </w:p>
    <w:p>
      <w:r>
        <w:rPr>
          <w:b w:val="0"/>
          <w:sz w:val="22"/>
        </w:rPr>
        <w:t>Datum: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(Absender)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 (Empfänger)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https://kuendigungsgenerator.com/fristlose-kundigung-mietvertrag-zahlungsverzug/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fristlose-kundigung-mietvertrag-zahlungsverzu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