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2"/>
        </w:rPr>
        <w:t>FRISTLOSE KÜNDIGUNG WEGEN KÖRPERLICHER GEWALT</w:t>
      </w:r>
    </w:p>
    <w:p/>
    <w:p/>
    <w:p>
      <w:r>
        <w:rPr>
          <w:b/>
          <w:sz w:val="22"/>
        </w:rPr>
        <w:t>Absender:</w:t>
      </w:r>
    </w:p>
    <w:p>
      <w:r>
        <w:rPr>
          <w:b w:val="0"/>
          <w:sz w:val="22"/>
        </w:rPr>
        <w:t>Name:</w:t>
      </w:r>
    </w:p>
    <w:p>
      <w:r>
        <w:rPr>
          <w:b w:val="0"/>
          <w:sz w:val="22"/>
        </w:rPr>
        <w:t>Anschrift:</w:t>
      </w:r>
    </w:p>
    <w:p/>
    <w:p>
      <w:r>
        <w:rPr>
          <w:b/>
          <w:sz w:val="22"/>
        </w:rPr>
        <w:t>Empfänger:</w:t>
      </w:r>
    </w:p>
    <w:p>
      <w:r>
        <w:rPr>
          <w:b w:val="0"/>
          <w:sz w:val="22"/>
        </w:rPr>
        <w:t>Name:</w:t>
      </w:r>
    </w:p>
    <w:p>
      <w:r>
        <w:rPr>
          <w:b w:val="0"/>
          <w:sz w:val="22"/>
        </w:rPr>
        <w:t>Anschrift:</w:t>
      </w:r>
    </w:p>
    <w:p/>
    <w:p>
      <w:r>
        <w:rPr>
          <w:b/>
          <w:sz w:val="22"/>
        </w:rPr>
        <w:t>Betreff:</w:t>
      </w:r>
    </w:p>
    <w:p>
      <w:r>
        <w:rPr>
          <w:b w:val="0"/>
          <w:sz w:val="22"/>
        </w:rPr>
        <w:t>Fristlose Kündigung des Arbeitsverhältnisses wegen körperlicher Gewalt</w:t>
      </w:r>
    </w:p>
    <w:p/>
    <w:p>
      <w:r>
        <w:rPr>
          <w:b w:val="0"/>
          <w:sz w:val="22"/>
        </w:rPr>
        <w:t>Sehr geehrte Damen und Herren,</w:t>
      </w:r>
    </w:p>
    <w:p/>
    <w:p>
      <w:r>
        <w:rPr>
          <w:b w:val="0"/>
          <w:sz w:val="22"/>
        </w:rPr>
        <w:t>hiermit kündige ich das zwischen uns bestehende Arbeitsverhältnis außerordentlich und fristlos aus wichtigem Grund.</w:t>
      </w:r>
    </w:p>
    <w:p/>
    <w:p>
      <w:r>
        <w:rPr>
          <w:b w:val="0"/>
          <w:sz w:val="22"/>
        </w:rPr>
        <w:t>Grund der Kündigung ist eine körperliche Gewaltanwendung, die eine Fortsetzung des Arbeitsverhältnisses unzumutbar macht.</w:t>
      </w:r>
    </w:p>
    <w:p/>
    <w:p>
      <w:r>
        <w:rPr>
          <w:b w:val="0"/>
          <w:sz w:val="22"/>
        </w:rPr>
        <w:t>Gemäß § 626 BGB ist eine fristlose Kündigung gerechtfertigt, wenn Tatsachen vorliegen, aufgrund derer dem Kündigenden unter Berücksichtigung aller Umstände des Einzelfalls und unter Abwägung der Interessen beider Vertragsteile die Fortsetzung des Arbeitsverhältnisses bis zum Ablauf der Kündigungsfrist nicht zugemutet werden kann.</w:t>
      </w:r>
    </w:p>
    <w:p/>
    <w:p>
      <w:r>
        <w:rPr>
          <w:b w:val="0"/>
          <w:sz w:val="22"/>
        </w:rPr>
        <w:t>Ich fordere Sie hiermit auf, den Arbeitsplatz unverzüglich zu räumen und sämtliche Schlüssel sowie Firmeneigentum zurückzugeben.</w:t>
      </w:r>
    </w:p>
    <w:p/>
    <w:p>
      <w:r>
        <w:rPr>
          <w:b w:val="0"/>
          <w:sz w:val="22"/>
        </w:rPr>
        <w:t>Bitte bestätigen Sie mir den Erhalt dieser Kündigung schriftlich.</w:t>
      </w:r>
    </w:p>
    <w:p/>
    <w:p/>
    <w:p>
      <w:r>
        <w:rPr>
          <w:b w:val="0"/>
          <w:sz w:val="22"/>
        </w:rPr>
        <w:t>Ort:</w:t>
      </w:r>
    </w:p>
    <w:p>
      <w:r>
        <w:rPr>
          <w:b w:val="0"/>
          <w:sz w:val="22"/>
        </w:rPr>
        <w:t>Datum:</w:t>
      </w:r>
    </w:p>
    <w:p/>
    <w:p/>
    <w:p>
      <w:r>
        <w:rPr>
          <w:b w:val="0"/>
          <w:sz w:val="22"/>
        </w:rPr>
        <w:t>Unterschrift:</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Arbeitgeber</w:t>
            </w:r>
          </w:p>
        </w:tc>
        <w:tc>
          <w:tcPr>
            <w:tcW w:type="dxa" w:w="4986"/>
            <w:tcBorders>
              <w:top w:val="nil"/>
              <w:left w:val="nil"/>
              <w:bottom w:val="nil"/>
              <w:right w:val="nil"/>
              <w:insideH w:val="nil"/>
              <w:insideV w:val="nil"/>
            </w:tcBorders>
          </w:tcPr>
          <w:p>
            <w:pPr>
              <w:jc w:val="center"/>
            </w:pPr>
            <w:r>
              <w:t>Arbeitnehmer</w:t>
            </w:r>
          </w:p>
        </w:tc>
      </w:tr>
      <w:tr>
        <w:tc>
          <w:tcPr>
            <w:tcW w:type="dxa" w:w="4986"/>
            <w:tcBorders>
              <w:top w:val="nil"/>
              <w:left w:val="nil"/>
              <w:bottom w:val="nil"/>
              <w:right w:val="nil"/>
              <w:insideH w:val="nil"/>
              <w:insideV w:val="nil"/>
            </w:tcBorders>
          </w:tcPr>
          <w:p>
            <w:pPr>
              <w:jc w:val="center"/>
            </w:pPr>
            <w:r>
              <w:br/>
              <w:br/>
              <w:t>Unterschrift: _______________________</w:t>
            </w:r>
          </w:p>
        </w:tc>
        <w:tc>
          <w:tcPr>
            <w:tcW w:type="dxa" w:w="4986"/>
            <w:tcBorders>
              <w:top w:val="nil"/>
              <w:left w:val="nil"/>
              <w:bottom w:val="nil"/>
              <w:right w:val="nil"/>
              <w:insideH w:val="nil"/>
              <w:insideV w:val="nil"/>
            </w:tcBorders>
          </w:tcPr>
          <w:p>
            <w:pPr>
              <w:jc w:val="center"/>
            </w:pPr>
            <w:r>
              <w:br/>
              <w:br/>
              <w:t>Unterschrift: 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https://kuendigungsgenerator.com/fristlose-kundigung-wegen-korperlicher-gewalt/</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https://kuendigungsgenerator.com</w:t>
        </w:r>
      </w:hyperlink>
    </w:p>
    <w:p>
      <w:pPr>
        <w:jc w:val="center"/>
      </w:pPr>
      <w:r>
        <w:rPr>
          <w:color w:val="808080"/>
          <w:sz w:val="20"/>
        </w:rPr>
        <w:t>Diese Vorlage ist ausschließlich für den persönlichen, nicht kommerziellen Gebrauch bestimmt.</w:t>
        <w:br/>
        <w:t>Bei Weitergabe oder Veröffentlichung ist die Nennung der Quelle verpflichtend. © kuendigungsgenerator.com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kuendigungsgenerator.com/fristlose-kundigung-wegen-korperlicher-gewalt/" TargetMode="External"/><Relationship Id="rId10" Type="http://schemas.openxmlformats.org/officeDocument/2006/relationships/hyperlink" Target="https://kuendigungsgenerato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