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FRISTSETZUNG MIT ABLEHNUNGSANDROHUNG</w:t>
      </w:r>
    </w:p>
    <w:p/>
    <w:p/>
    <w:p>
      <w:r>
        <w:rPr>
          <w:b/>
          <w:sz w:val="22"/>
        </w:rPr>
        <w:t>Absender:</w:t>
      </w:r>
    </w:p>
    <w:p>
      <w:r>
        <w:rPr>
          <w:b w:val="0"/>
          <w:sz w:val="22"/>
        </w:rPr>
        <w:t>Name:</w:t>
      </w:r>
    </w:p>
    <w:p>
      <w:r>
        <w:rPr>
          <w:b w:val="0"/>
          <w:sz w:val="22"/>
        </w:rPr>
        <w:t>Anschrift:</w:t>
      </w:r>
    </w:p>
    <w:p/>
    <w:p>
      <w:r>
        <w:rPr>
          <w:b/>
          <w:sz w:val="22"/>
        </w:rPr>
        <w:t>Empfänger:</w:t>
      </w:r>
    </w:p>
    <w:p>
      <w:r>
        <w:rPr>
          <w:b w:val="0"/>
          <w:sz w:val="22"/>
        </w:rPr>
        <w:t>Name:</w:t>
      </w:r>
    </w:p>
    <w:p>
      <w:r>
        <w:rPr>
          <w:b w:val="0"/>
          <w:sz w:val="22"/>
        </w:rPr>
        <w:t>Anschrift:</w:t>
      </w:r>
    </w:p>
    <w:p/>
    <w:p/>
    <w:p>
      <w:r>
        <w:rPr>
          <w:b/>
          <w:sz w:val="22"/>
        </w:rPr>
        <w:t>Betreff:</w:t>
      </w:r>
    </w:p>
    <w:p>
      <w:r>
        <w:rPr>
          <w:b w:val="0"/>
          <w:sz w:val="22"/>
        </w:rPr>
        <w:t>Fristsetzung zur Erfüllung der vertraglichen/n gesetzlichen Verpflichtung mit Ablehnungsandrohung</w:t>
      </w:r>
    </w:p>
    <w:p/>
    <w:p/>
    <w:p>
      <w:r>
        <w:rPr>
          <w:b w:val="0"/>
          <w:sz w:val="22"/>
        </w:rPr>
        <w:t>Sehr geehrte Damen und Herren,</w:t>
      </w:r>
    </w:p>
    <w:p/>
    <w:p>
      <w:r>
        <w:rPr>
          <w:b w:val="0"/>
          <w:sz w:val="22"/>
        </w:rPr>
        <w:t>hiermit setze ich Ihnen eine Frist zur Erfüllung folgender Verpflichtung(en):</w:t>
      </w:r>
    </w:p>
    <w:p>
      <w:r>
        <w:rPr>
          <w:b w:val="0"/>
          <w:sz w:val="22"/>
        </w:rPr>
        <w:t>____________________________________________________________________________________</w:t>
      </w:r>
    </w:p>
    <w:p>
      <w:r>
        <w:rPr>
          <w:b w:val="0"/>
          <w:sz w:val="22"/>
        </w:rPr>
        <w:t>____________________________________________________________________________________</w:t>
      </w:r>
    </w:p>
    <w:p/>
    <w:p>
      <w:r>
        <w:rPr>
          <w:b w:val="0"/>
          <w:sz w:val="22"/>
        </w:rPr>
        <w:t>Ich fordere Sie auf, die oben genannten Verpflichtungen bis spätestens zum Ablauf der gesetzten Frist zu erfüllen. Sollte die Frist ohne vollständige Erfüllung verstreichen, sehe ich mich gezwungen, die Ablehnung der Leistung bzw. des Vertrages auszusprechen und gegebenenfalls rechtliche Schritte einzuleiten.</w:t>
      </w:r>
    </w:p>
    <w:p/>
    <w:p>
      <w:r>
        <w:rPr>
          <w:b w:val="0"/>
          <w:sz w:val="22"/>
        </w:rPr>
        <w:t>Bitte beachten Sie, dass diese Fristsetzung rechtliche Folgen hat und eine weitere Verzögerung nicht akzeptiert wird.</w:t>
      </w:r>
    </w:p>
    <w:p/>
    <w:p/>
    <w:p>
      <w:r>
        <w:rPr>
          <w:b w:val="0"/>
          <w:sz w:val="22"/>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https://kuendigungsgenerator.com/fristsetzung-mit-ablehnungsandrohung/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https://kuendigungsgenerator.com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kuendigungsgenerator.com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generator.com/fristsetzung-mit-ablehnungsandrohung/" TargetMode="External"/><Relationship Id="rId10" Type="http://schemas.openxmlformats.org/officeDocument/2006/relationships/hyperlink" Target="https://kuendigungsgen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