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WOHNRAUMMIETVERTRAGS</w:t>
      </w:r>
    </w:p>
    <w:p/>
    <w:p/>
    <w:p>
      <w:r>
        <w:rPr>
          <w:b w:val="0"/>
          <w:sz w:val="22"/>
        </w:rPr>
        <w:t>An</w:t>
      </w:r>
    </w:p>
    <w:p>
      <w:r>
        <w:rPr>
          <w:b w:val="0"/>
          <w:sz w:val="22"/>
        </w:rPr>
        <w:t>Name des Vermieters / der Vermieterin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und Ort</w:t>
      </w:r>
    </w:p>
    <w:p/>
    <w:p/>
    <w:p>
      <w:r>
        <w:rPr>
          <w:b w:val="0"/>
          <w:sz w:val="22"/>
        </w:rPr>
        <w:t>Von</w:t>
      </w:r>
    </w:p>
    <w:p>
      <w:r>
        <w:rPr>
          <w:b w:val="0"/>
          <w:sz w:val="22"/>
        </w:rPr>
        <w:t>Name des Mieters / der Mieterin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und Ort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Mietvertrags über die Wohnung</w:t>
      </w:r>
    </w:p>
    <w:p/>
    <w:p>
      <w:r>
        <w:rPr>
          <w:b/>
          <w:sz w:val="22"/>
        </w:rPr>
        <w:t>Mietobjekt: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und Ort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bestehenden Mietvertrag über die oben genannte Wohnung fristgerecht zum nächstmöglichen Zeitpunkt.</w:t>
      </w:r>
    </w:p>
    <w:p/>
    <w:p>
      <w:r>
        <w:rPr>
          <w:b w:val="0"/>
          <w:sz w:val="22"/>
        </w:rPr>
        <w:t>Ich bitte Sie, mir den Erhalt dieser Kündigung sowie das Vertragsende schriftlich zu bestätigen.</w:t>
      </w:r>
    </w:p>
    <w:p/>
    <w:p>
      <w:r>
        <w:rPr>
          <w:b w:val="0"/>
          <w:sz w:val="22"/>
        </w:rPr>
        <w:t>Bitte teilen Sie mir zudem mit, wann eine Wohnungsübergabe stattfinden kann.</w:t>
      </w:r>
    </w:p>
    <w:p/>
    <w:p/>
    <w:p>
      <w:r>
        <w:rPr>
          <w:b/>
          <w:sz w:val="22"/>
        </w:rPr>
        <w:t>Hinweis:</w:t>
      </w:r>
    </w:p>
    <w:p>
      <w:r>
        <w:rPr>
          <w:b w:val="0"/>
          <w:sz w:val="22"/>
        </w:rPr>
        <w:t>Diese Kündigung erfolgt unter Einhaltung der gesetzlichen Kündigungsfristen gemäß § 573c BGB.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  <w:sz w:val="22"/>
              </w:rPr>
              <w:t>Unterschrift Mieter / Mieterin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https://kuendigungsgenerator.com/gwh-kundigung/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gwh-kundigung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