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JOBTICKETS</w:t>
      </w:r>
    </w:p>
    <w:p/>
    <w:p/>
    <w:p>
      <w:r>
        <w:rPr>
          <w:b/>
          <w:sz w:val="22"/>
        </w:rPr>
        <w:t>Kündigender Mitarbeiter: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Abteilung: __________________________________________________________</w:t>
      </w:r>
    </w:p>
    <w:p>
      <w:r>
        <w:rPr>
          <w:b w:val="0"/>
          <w:sz w:val="22"/>
        </w:rPr>
        <w:t>Personalnummer: _____________________________________________________</w:t>
      </w:r>
    </w:p>
    <w:p/>
    <w:p>
      <w:r>
        <w:rPr>
          <w:b/>
          <w:sz w:val="22"/>
        </w:rPr>
        <w:t>Arbeitgeber / Herausgeber des Jobtickets:</w:t>
      </w:r>
    </w:p>
    <w:p>
      <w:r>
        <w:rPr>
          <w:b w:val="0"/>
          <w:sz w:val="22"/>
        </w:rPr>
        <w:t>Firma: 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</w:t>
      </w:r>
    </w:p>
    <w:p/>
    <w:p>
      <w:r>
        <w:rPr>
          <w:b/>
          <w:sz w:val="22"/>
        </w:rPr>
        <w:t>Ticketinformationen:</w:t>
      </w:r>
    </w:p>
    <w:p>
      <w:r>
        <w:rPr>
          <w:b w:val="0"/>
          <w:sz w:val="22"/>
        </w:rPr>
        <w:t>Ticketnummer / Kundenreferenz: _______________________________________</w:t>
      </w:r>
    </w:p>
    <w:p>
      <w:r>
        <w:rPr>
          <w:b w:val="0"/>
          <w:sz w:val="22"/>
        </w:rPr>
        <w:t>Gültigkeitszeitraum: _________________________________________________</w:t>
      </w:r>
    </w:p>
    <w:p/>
    <w:p>
      <w:r>
        <w:rPr>
          <w:b w:val="0"/>
          <w:sz w:val="22"/>
        </w:rPr>
        <w:t>Hiermit kündige ich mein Jobticket zum nächstmöglichen Zeitpunkt.</w:t>
      </w:r>
    </w:p>
    <w:p/>
    <w:p>
      <w:r>
        <w:rPr>
          <w:b w:val="0"/>
          <w:sz w:val="22"/>
        </w:rPr>
        <w:t>Bitte bestätigen Sie mir schriftlich den Eingang dieser Kündigung sowie das Datum der Vertragsbeendigung.</w:t>
      </w:r>
    </w:p>
    <w:p/>
    <w:p/>
    <w:p>
      <w:r>
        <w:rPr>
          <w:b w:val="0"/>
          <w:sz w:val="22"/>
        </w:rPr>
        <w:t>Ort: _________________________________________________________________</w:t>
      </w:r>
    </w:p>
    <w:p>
      <w:r>
        <w:rPr>
          <w:b w:val="0"/>
          <w:sz w:val="22"/>
        </w:rPr>
        <w:t>Datum: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https://kuendigungsgenerator.com/jobticket-kundigen/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jobticket-kundigen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