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>
      <w:r>
        <w:rPr>
          <w:b w:val="0"/>
          <w:sz w:val="22"/>
        </w:rPr>
        <w:t>PLZ, Ort: 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>
      <w:r>
        <w:rPr>
          <w:b w:val="0"/>
          <w:sz w:val="22"/>
        </w:rPr>
        <w:t>PLZ, Ort: 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Arbeitsverhältnisses</w:t>
      </w:r>
    </w:p>
    <w:p/>
    <w:p/>
    <w:p>
      <w:r>
        <w:rPr>
          <w:b w:val="0"/>
          <w:sz w:val="22"/>
        </w:rPr>
        <w:t>Sehr geehrte/r Frau/Herr ________________,</w:t>
      </w:r>
    </w:p>
    <w:p/>
    <w:p>
      <w:r>
        <w:rPr>
          <w:b w:val="0"/>
          <w:sz w:val="22"/>
        </w:rPr>
        <w:t>hiermit kündigen wir das mit Ihnen bestehende Arbeitsverhältnis ordentlich zum nächstmöglichen Zeitpunkt.</w:t>
      </w:r>
    </w:p>
    <w:p/>
    <w:p>
      <w:r>
        <w:rPr>
          <w:b w:val="0"/>
          <w:sz w:val="22"/>
        </w:rPr>
        <w:t>Diese Kündigung erfolgt aus betrieblichen Gründen im Sinne des § 1 Abs. 2 KSchG.</w:t>
      </w:r>
    </w:p>
    <w:p/>
    <w:p>
      <w:r>
        <w:rPr>
          <w:b w:val="0"/>
          <w:sz w:val="22"/>
        </w:rPr>
        <w:t>Wir bedauern diese Entscheidung, danken Ihnen für die geleistete Arbeit und wünschen Ihnen für die Zukunft alles Gute.</w:t>
      </w:r>
    </w:p>
    <w:p/>
    <w:p/>
    <w:p>
      <w:r>
        <w:rPr>
          <w:b w:val="0"/>
          <w:sz w:val="22"/>
        </w:rPr>
        <w:t>Ein qualifiziertes Arbeitszeugnis erhalten Sie auf Wunsch.</w:t>
      </w:r>
    </w:p>
    <w:p/>
    <w:p/>
    <w:p>
      <w:r>
        <w:rPr>
          <w:b w:val="0"/>
          <w:sz w:val="22"/>
        </w:rPr>
        <w:t>Bitte geben Sie bis zum Beendigungsdatum alle firmeneigenen Gegenstände zurück.</w:t>
      </w:r>
    </w:p>
    <w:p/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(Unterschrift)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https://kuendigungsgenerator.com/kundigung-arbeitgeber-kleinbetrieb/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arbeitgeber-kleinbetrieb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