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KÜNDIGUNG DES ARCHITEKTENVERTRAGS</w:t>
      </w:r>
    </w:p>
    <w:p/>
    <w:p/>
    <w:p>
      <w:r>
        <w:rPr>
          <w:b/>
          <w:sz w:val="22"/>
        </w:rPr>
        <w:t>Auftraggeber:</w:t>
      </w:r>
    </w:p>
    <w:p>
      <w:r>
        <w:rPr>
          <w:b w:val="0"/>
          <w:sz w:val="22"/>
        </w:rPr>
        <w:t>Name: _____________________________________________________________</w:t>
      </w:r>
    </w:p>
    <w:p>
      <w:r>
        <w:rPr>
          <w:b w:val="0"/>
          <w:sz w:val="22"/>
        </w:rPr>
        <w:t>Anschrift: __________________________________________________________</w:t>
      </w:r>
    </w:p>
    <w:p/>
    <w:p>
      <w:r>
        <w:rPr>
          <w:b/>
          <w:sz w:val="22"/>
        </w:rPr>
        <w:t>Architekt:</w:t>
      </w:r>
    </w:p>
    <w:p>
      <w:r>
        <w:rPr>
          <w:b w:val="0"/>
          <w:sz w:val="22"/>
        </w:rPr>
        <w:t>Name/Firma: _______________________________________________________</w:t>
      </w:r>
    </w:p>
    <w:p>
      <w:r>
        <w:rPr>
          <w:b w:val="0"/>
          <w:sz w:val="22"/>
        </w:rPr>
        <w:t>Anschrift: __________________________________________________________</w:t>
      </w:r>
    </w:p>
    <w:p/>
    <w:p/>
    <w:p>
      <w:r>
        <w:rPr>
          <w:b w:val="0"/>
          <w:sz w:val="22"/>
        </w:rPr>
        <w:t>Sehr geehrte Damen und Herren,</w:t>
      </w:r>
    </w:p>
    <w:p/>
    <w:p>
      <w:r>
        <w:rPr>
          <w:b w:val="0"/>
          <w:sz w:val="22"/>
        </w:rPr>
        <w:t>hiermit kündige ich den zwischen uns geschlossenen Architektenvertrag fristgerecht gemäß den vertraglichen Vereinbarungen. Bitte bestätigen Sie mir den Erhalt dieser Kündigung sowie das Datum der Vertragsbeendigung schriftlich.</w:t>
      </w:r>
    </w:p>
    <w:p/>
    <w:p/>
    <w:p>
      <w:r>
        <w:rPr>
          <w:b/>
          <w:sz w:val="22"/>
        </w:rPr>
        <w:t>Begründung (optional):</w:t>
      </w:r>
    </w:p>
    <w:p>
      <w:r>
        <w:rPr>
          <w:b w:val="0"/>
          <w:sz w:val="22"/>
        </w:rPr>
        <w:t>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</w:t>
      </w:r>
    </w:p>
    <w:p/>
    <w:p/>
    <w:p>
      <w:r>
        <w:rPr>
          <w:b w:val="0"/>
          <w:sz w:val="22"/>
        </w:rPr>
        <w:t>Ich bitte um die ordnungsgemäße Abwicklung aller noch offenen Leistungen und die Rückgabe aller übergebenen Unterlagen, sofern dies noch nicht erfolgt ist.</w:t>
      </w:r>
    </w:p>
    <w:p/>
    <w:p/>
    <w:p>
      <w:r>
        <w:rPr>
          <w:b w:val="0"/>
          <w:sz w:val="22"/>
        </w:rPr>
        <w:t>Mit freundlichen Grüßen,</w:t>
      </w:r>
    </w:p>
    <w:p/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rPr>
                <w:sz w:val="22"/>
              </w:rPr>
              <w:t>Ort: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rPr>
                <w:sz w:val="22"/>
              </w:rPr>
              <w:t>Datum: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rPr>
                <w:sz w:val="22"/>
              </w:rPr>
              <w:br/>
              <w:br/>
              <w:t>Unterschrift Auftraggeber: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rPr>
                <w:sz w:val="22"/>
              </w:rPr>
              <w:br/>
              <w:br/>
              <w:t>Unterschrift Architekt: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rPr>
                <w:sz w:val="22"/>
              </w:rPr>
              <w:t>Name (bitte deutlich):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rPr>
                <w:sz w:val="22"/>
              </w:rPr>
              <w:t>Name (bitte deutlich):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https://kuendigungsgenerator.com/kundigung-architektenvertrag/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https://kuendigungsgenerator.com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kuendigungsgenerator.com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kuendigungsgenerator.com/kundigung-architektenvertrag/" TargetMode="External"/><Relationship Id="rId10" Type="http://schemas.openxmlformats.org/officeDocument/2006/relationships/hyperlink" Target="https://kuendigungsgenerato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