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 w:val="0"/>
          <w:sz w:val="22"/>
        </w:rPr>
        <w:t>An</w:t>
      </w:r>
    </w:p>
    <w:p>
      <w:r>
        <w:rPr>
          <w:b w:val="0"/>
          <w:sz w:val="22"/>
        </w:rPr>
        <w:t>Firma:</w:t>
      </w:r>
    </w:p>
    <w:p>
      <w:r>
        <w:rPr>
          <w:b w:val="0"/>
          <w:sz w:val="22"/>
        </w:rPr>
        <w:t>Abteilung:</w:t>
      </w:r>
    </w:p>
    <w:p>
      <w:r>
        <w:rPr>
          <w:b w:val="0"/>
          <w:sz w:val="22"/>
        </w:rPr>
        <w:t>Ansprechpartner:</w:t>
      </w:r>
    </w:p>
    <w:p>
      <w:r>
        <w:rPr>
          <w:b w:val="0"/>
          <w:sz w:val="22"/>
        </w:rPr>
        <w:t>Adresse:</w:t>
      </w:r>
    </w:p>
    <w:p/>
    <w:p/>
    <w:p>
      <w:r>
        <w:rPr>
          <w:b w:val="0"/>
          <w:sz w:val="22"/>
        </w:rPr>
        <w:t>Von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Straße, Nr.:</w:t>
      </w:r>
    </w:p>
    <w:p>
      <w:r>
        <w:rPr>
          <w:b w:val="0"/>
          <w:sz w:val="22"/>
        </w:rPr>
        <w:t>PLZ, Ort: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Arbeitsverhältnisses aus familiären Gründen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mit Ihnen bestehendes Arbeitsverhältnis ordentlich und fristgerecht aus familiären Gründen.</w:t>
      </w:r>
    </w:p>
    <w:p/>
    <w:p>
      <w:r>
        <w:rPr>
          <w:b w:val="0"/>
          <w:sz w:val="22"/>
        </w:rPr>
        <w:t>Ich bitte Sie höflich, mir den Erhalt dieser Kündigung sowie das Beendigungsdatum des Arbeitsverhältnisses schriftlich zu bestätigen.</w:t>
      </w:r>
    </w:p>
    <w:p/>
    <w:p>
      <w:r>
        <w:rPr>
          <w:b w:val="0"/>
          <w:sz w:val="22"/>
        </w:rPr>
        <w:t>Bitte stellen Sie mir zudem ein qualifiziertes Arbeitszeugnis aus.</w:t>
      </w:r>
    </w:p>
    <w:p/>
    <w:p/>
    <w:p>
      <w:r>
        <w:rPr>
          <w:b w:val="0"/>
          <w:sz w:val="22"/>
        </w:rPr>
        <w:t>Für die bisherige Zusammenarbeit danke ich Ihnen herzlich und wünsche Ihrem Unternehmen weiterhin viel Erfolg.</w:t>
      </w:r>
    </w:p>
    <w:p/>
    <w:p/>
    <w:p/>
    <w:p>
      <w:r>
        <w:rPr>
          <w:b w:val="0"/>
          <w:sz w:val="22"/>
        </w:rPr>
        <w:t>Mit freundlichen Grüßen,</w:t>
      </w:r>
    </w:p>
    <w:p/>
    <w:p/>
    <w:p/>
    <w:p/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Unterschrift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https://kuendigungsgenerator.com/kundigung-aus-familiaren-grunden/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aus-familiaren-grunden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