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BEI RENTENEINTRITT MIT 63</w:t>
      </w:r>
    </w:p>
    <w:p/>
    <w:p/>
    <w:p>
      <w:r>
        <w:rPr>
          <w:b/>
          <w:sz w:val="22"/>
        </w:rPr>
        <w:t>Arbeitgeber:</w:t>
      </w:r>
    </w:p>
    <w:p>
      <w:r>
        <w:rPr>
          <w:b w:val="0"/>
          <w:sz w:val="22"/>
        </w:rPr>
        <w:t>Name / Firma: ________________________________________________</w:t>
      </w:r>
    </w:p>
    <w:p>
      <w:r>
        <w:rPr>
          <w:b w:val="0"/>
          <w:sz w:val="22"/>
        </w:rPr>
        <w:t>Anschrift: _________________________________________________</w:t>
      </w:r>
    </w:p>
    <w:p>
      <w:r>
        <w:rPr>
          <w:b w:val="0"/>
          <w:sz w:val="22"/>
        </w:rPr>
        <w:t>___________________________________________________________</w:t>
      </w:r>
    </w:p>
    <w:p/>
    <w:p/>
    <w:p>
      <w:r>
        <w:rPr>
          <w:b/>
          <w:sz w:val="22"/>
        </w:rPr>
        <w:t>Arbeitnehmer:</w:t>
      </w:r>
    </w:p>
    <w:p>
      <w:r>
        <w:rPr>
          <w:b w:val="0"/>
          <w:sz w:val="22"/>
        </w:rPr>
        <w:t>Name: _____________________________________________________</w:t>
      </w:r>
    </w:p>
    <w:p>
      <w:r>
        <w:rPr>
          <w:b w:val="0"/>
          <w:sz w:val="22"/>
        </w:rPr>
        <w:t>Anschrift: _________________________________________________</w:t>
      </w:r>
    </w:p>
    <w:p>
      <w:r>
        <w:rPr>
          <w:b w:val="0"/>
          <w:sz w:val="22"/>
        </w:rPr>
        <w:t>___________________________________________________________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Kündigung des Arbeitsverhältnisses zum Renteneintritt mit 63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mein bestehendes Arbeitsverhältnis ordentlich zum nächstmöglichen Zeitpunkt im Zusammenhang mit meinem Renteneintritt mit 63.</w:t>
      </w:r>
    </w:p>
    <w:p>
      <w:r>
        <w:rPr>
          <w:b w:val="0"/>
          <w:sz w:val="22"/>
        </w:rPr>
        <w:t>Ich beende das Arbeitsverhältnis aus eigenem Wunsch im Rahmen der gesetzlichen Möglichkeiten für die vorzeitige Altersrente mit 63 Jahren.</w:t>
      </w:r>
    </w:p>
    <w:p/>
    <w:p>
      <w:r>
        <w:rPr>
          <w:b w:val="0"/>
          <w:sz w:val="22"/>
        </w:rPr>
        <w:t>Bitte bestätigen Sie mir den Erhalt dieser Kündigung sowie das Beendigungsdatum des Arbeitsverhältnisses schriftlich.</w:t>
      </w:r>
    </w:p>
    <w:p/>
    <w:p>
      <w:r>
        <w:rPr>
          <w:b w:val="0"/>
          <w:sz w:val="22"/>
        </w:rPr>
        <w:t>Ich bedanke mich für die gute Zusammenarbeit und wünsche Ihnen weiterhin viel Erfolg.</w:t>
      </w:r>
    </w:p>
    <w:p/>
    <w:p/>
    <w:p>
      <w:r>
        <w:rPr>
          <w:b w:val="0"/>
          <w:sz w:val="22"/>
        </w:rPr>
        <w:t>Ort: ___________________________________</w:t>
      </w:r>
    </w:p>
    <w:p>
      <w:r>
        <w:rPr>
          <w:b w:val="0"/>
          <w:sz w:val="22"/>
        </w:rPr>
        <w:t>Datum: _________________________________</w:t>
      </w:r>
    </w:p>
    <w:p/>
    <w:p/>
    <w:p/>
    <w:p>
      <w:r>
        <w:rPr>
          <w:b/>
          <w:sz w:val="22"/>
        </w:rPr>
        <w:t>Unterschrift: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  <w:t>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Arbeitnehmer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https://kuendigungsgenerator.com/kundigung-bei-renteneintritt-mit-63/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https://kuendigungsgenerator.com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kuendigungsgenerator.com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generator.com/kundigung-bei-renteneintritt-mit-63/" TargetMode="External"/><Relationship Id="rId10" Type="http://schemas.openxmlformats.org/officeDocument/2006/relationships/hyperlink" Target="https://kuendigungsgenera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