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PÄCHTERVERTRAGS</w:t>
      </w:r>
    </w:p>
    <w:p/>
    <w:p/>
    <w:p>
      <w:r>
        <w:rPr>
          <w:b/>
          <w:sz w:val="22"/>
        </w:rPr>
        <w:t>Pächter (Name, Vorname):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Anschrift des Pächters: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Vermieter (Name, Vorname / Firma):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Anschrift des Vermieters: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Campingplatz / Mietobjekt: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Hiermit kündige ich den Pachtvertrag über den oben genannten Campingplatz/Mietobjekt fristgerecht und ordentlich zum nächstmöglichen Termin.</w:t>
      </w:r>
    </w:p>
    <w:p/>
    <w:p>
      <w:r>
        <w:rPr>
          <w:b w:val="0"/>
          <w:sz w:val="22"/>
        </w:rPr>
        <w:t>Ich bestätige, dass ich die Campingplatzanlage in ordnungsgemäßem Zustand zurückgeben werde und alle vertraglichen Pflichten bis zum Ende der Pachtzeit erfülle.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/>
    <w:p>
      <w:r>
        <w:rPr>
          <w:b w:val="0"/>
          <w:sz w:val="22"/>
        </w:rPr>
        <w:t>Ort: 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https://kuendigungsgenerator.com/kundigung-campingplatz/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campingplatz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