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KÜNDIGUNG DES VERTRAGS ZUM DUALEN STUDIUM</w:t>
      </w:r>
    </w:p>
    <w:p/>
    <w:p/>
    <w:p>
      <w:r>
        <w:rPr>
          <w:b/>
          <w:sz w:val="22"/>
        </w:rPr>
        <w:t>Absender:</w:t>
      </w:r>
    </w:p>
    <w:p>
      <w:r>
        <w:rPr>
          <w:b w:val="0"/>
          <w:sz w:val="22"/>
        </w:rPr>
        <w:t>Name:</w:t>
      </w:r>
    </w:p>
    <w:p>
      <w:r>
        <w:rPr>
          <w:b w:val="0"/>
          <w:sz w:val="22"/>
        </w:rPr>
        <w:t>Adresse:</w:t>
      </w:r>
    </w:p>
    <w:p>
      <w:r>
        <w:rPr>
          <w:b w:val="0"/>
          <w:sz w:val="22"/>
        </w:rPr>
        <w:t>Telefon:</w:t>
      </w:r>
    </w:p>
    <w:p>
      <w:r>
        <w:rPr>
          <w:b w:val="0"/>
          <w:sz w:val="22"/>
        </w:rPr>
        <w:t>E-Mail:</w:t>
      </w:r>
    </w:p>
    <w:p/>
    <w:p/>
    <w:p>
      <w:r>
        <w:rPr>
          <w:b/>
          <w:sz w:val="22"/>
        </w:rPr>
        <w:t>Empfänger:</w:t>
      </w:r>
    </w:p>
    <w:p>
      <w:r>
        <w:rPr>
          <w:b w:val="0"/>
          <w:sz w:val="22"/>
        </w:rPr>
        <w:t>Name des Unternehmens / Ausbildungsbetriebs:</w:t>
      </w:r>
    </w:p>
    <w:p>
      <w:r>
        <w:rPr>
          <w:b w:val="0"/>
          <w:sz w:val="22"/>
        </w:rPr>
        <w:t>Adresse:</w:t>
      </w:r>
    </w:p>
    <w:p/>
    <w:p/>
    <w:p>
      <w:r>
        <w:rPr>
          <w:b/>
          <w:sz w:val="22"/>
        </w:rPr>
        <w:t>Betreff:</w:t>
      </w:r>
    </w:p>
    <w:p>
      <w:r>
        <w:rPr>
          <w:b w:val="0"/>
          <w:sz w:val="22"/>
        </w:rPr>
        <w:t>Kündigung des Ausbildungsvertrags zum Dualen Studium</w:t>
      </w:r>
    </w:p>
    <w:p/>
    <w:p/>
    <w:p>
      <w:r>
        <w:rPr>
          <w:b w:val="0"/>
          <w:sz w:val="22"/>
        </w:rPr>
        <w:t>Sehr geehrte Damen und Herren,</w:t>
      </w:r>
    </w:p>
    <w:p/>
    <w:p>
      <w:r>
        <w:rPr>
          <w:b w:val="0"/>
          <w:sz w:val="22"/>
        </w:rPr>
        <w:t>hiermit kündige ich den mit Ihnen geschlossenen Vertrag über die Durchführung meines dualen Studiums fristgerecht und ordentlich. Bitte bestätigen Sie mir den Erhalt dieser Kündigung sowie das Beendigungsdatum des Vertrags schriftlich.</w:t>
      </w:r>
    </w:p>
    <w:p/>
    <w:p>
      <w:r>
        <w:rPr>
          <w:b w:val="0"/>
          <w:sz w:val="22"/>
        </w:rPr>
        <w:t>Ich bedanke mich für die bisherige Zusammenarbeit und bitte darum, mir ein qualifiziertes Arbeitszeugnis auszustellen.</w:t>
      </w:r>
    </w:p>
    <w:p/>
    <w:p/>
    <w:p>
      <w:r>
        <w:rPr>
          <w:b w:val="0"/>
          <w:sz w:val="22"/>
        </w:rPr>
        <w:t>Ort:</w:t>
      </w:r>
    </w:p>
    <w:p>
      <w:r>
        <w:rPr>
          <w:b w:val="0"/>
          <w:sz w:val="22"/>
        </w:rPr>
        <w:t>Datum:</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Unterschrift</w:t>
            </w:r>
          </w:p>
        </w:tc>
      </w:tr>
      <w:tr>
        <w:tc>
          <w:tcPr>
            <w:tcW w:type="dxa" w:w="9972"/>
            <w:tcBorders>
              <w:top w:val="nil"/>
              <w:left w:val="nil"/>
              <w:bottom w:val="nil"/>
              <w:right w:val="nil"/>
              <w:insideH w:val="nil"/>
              <w:insideV w:val="nil"/>
            </w:tcBorders>
          </w:tcPr>
          <w:p>
            <w:pPr>
              <w:jc w:val="left"/>
            </w:pPr>
            <w:r>
              <w:br/>
              <w:br/>
              <w:t>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https://kuendigungsgenerator.com/kundigung-duales-studium/</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https://kuendigungsgenerator.com</w:t>
        </w:r>
      </w:hyperlink>
    </w:p>
    <w:p>
      <w:pPr>
        <w:jc w:val="center"/>
      </w:pPr>
      <w:r>
        <w:rPr>
          <w:color w:val="808080"/>
          <w:sz w:val="20"/>
        </w:rPr>
        <w:t>Diese Vorlage ist ausschließlich für den persönlichen, nicht kommerziellen Gebrauch bestimmt.</w:t>
        <w:br/>
        <w:t>Bei Weitergabe oder Veröffentlichung ist die Nennung der Quelle verpflichtend. © kuendigungsgenerator.com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kuendigungsgenerator.com/kundigung-duales-studium/" TargetMode="External"/><Relationship Id="rId10" Type="http://schemas.openxmlformats.org/officeDocument/2006/relationships/hyperlink" Target="https://kuendigungsgenera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