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EINSTIEGSQUALIFIZIERUNG</w:t>
      </w:r>
    </w:p>
    <w:p/>
    <w:p/>
    <w:p>
      <w:r>
        <w:rPr>
          <w:b w:val="0"/>
          <w:sz w:val="22"/>
        </w:rPr>
        <w:t>An</w:t>
      </w:r>
    </w:p>
    <w:p>
      <w:r>
        <w:rPr>
          <w:b w:val="0"/>
          <w:sz w:val="22"/>
        </w:rPr>
        <w:t>Name der Bildungseinrichtung / Firma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 w:val="0"/>
          <w:sz w:val="22"/>
        </w:rPr>
        <w:t>Von</w:t>
      </w:r>
    </w:p>
    <w:p>
      <w:r>
        <w:rPr>
          <w:b w:val="0"/>
          <w:sz w:val="22"/>
        </w:rPr>
        <w:t>Name des Teilnehmers / Auszubildenden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der Einstiegsqualifizierung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die Einstiegsqualifizierung bei Ihnen fristgerecht und ordentlich. Bitte bestätigen Sie mir den Erhalt dieser Kündigung sowie das Beendigungsdatum schriftlich.</w:t>
      </w:r>
    </w:p>
    <w:p/>
    <w:p/>
    <w:p>
      <w:r>
        <w:rPr>
          <w:b w:val="0"/>
          <w:sz w:val="22"/>
        </w:rPr>
        <w:t>Grundlage der Kündigung sind die vertraglichen Vereinbarungen sowie die gesetzlichen Bestimmungen der Berufsbildung.</w:t>
      </w:r>
    </w:p>
    <w:p/>
    <w:p>
      <w:r>
        <w:rPr>
          <w:b w:val="0"/>
          <w:sz w:val="22"/>
        </w:rPr>
        <w:t>Ich bedanke mich für die bisherige Zusammenarbeit und bitte um eine ordnungsgemäße Abwicklung.</w:t>
      </w:r>
    </w:p>
    <w:p/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Teilnehmer / Auszubildender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Bildungseinrichtung / 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https://kuendigungsgenerator.com/kundigung-einstiegsqualifizierung/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einstiegsqualifizierun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