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DES ESSENSVERTRAGS</w:t>
      </w:r>
    </w:p>
    <w:p/>
    <w:p/>
    <w:p>
      <w:r>
        <w:rPr>
          <w:b/>
          <w:sz w:val="22"/>
        </w:rPr>
        <w:t>Name der Eltern / Erziehungsberechtigten: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Name der Kindertageseinrichtung: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Anschrift der Einrichtung: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/>
          <w:sz w:val="22"/>
        </w:rPr>
        <w:t>Kündigung des Essensvertrags für mein Kind</w:t>
      </w:r>
    </w:p>
    <w:p/>
    <w:p>
      <w:r>
        <w:rPr>
          <w:b/>
          <w:sz w:val="22"/>
        </w:rPr>
        <w:t>Name des Kindes: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hiermit kündige ich den Essensvertrag für mein Kind bei der oben genannten Kindertageseinrichtung fristgerecht zum nächstmöglichen Zeitpunkt.</w:t>
      </w:r>
    </w:p>
    <w:p/>
    <w:p>
      <w:r>
        <w:rPr>
          <w:b w:val="0"/>
          <w:sz w:val="22"/>
        </w:rPr>
        <w:t>Bitte senden Sie mir eine schriftliche Bestätigung der Kündigung unter Angabe des Beendigungsdatums zu.</w:t>
      </w:r>
    </w:p>
    <w:p/>
    <w:p/>
    <w:p/>
    <w:p>
      <w:r>
        <w:rPr>
          <w:b w:val="0"/>
          <w:sz w:val="22"/>
        </w:rPr>
        <w:t>Ort: 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Eltern / Erziehungsberechtigte(r):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https://kuendigungsgenerator.com/kundigung-essensvertrag-kita/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essensvertrag-kita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