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MITGLIEDSCHAFT IN DER FEUERWEHR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Telefon/E-Mail: ______________________________________________________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Feuerwehr / Gemeinde: 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/>
          <w:sz w:val="22"/>
        </w:rPr>
        <w:t>Betreff: Kündigung meiner Mitgliedschaft in der Feuerwehr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Mitgliedschaft in der Feuerwehr zum nächstmöglichen Zeitpunkt.</w:t>
      </w:r>
    </w:p>
    <w:p>
      <w:r>
        <w:rPr>
          <w:b w:val="0"/>
          <w:sz w:val="22"/>
        </w:rPr>
        <w:t>Bitte bestätigen Sie mir schriftlich den Erhalt dieser Kündigung sowie das Datum der Beendigung meiner Mitgliedschaft.</w:t>
      </w:r>
    </w:p>
    <w:p/>
    <w:p>
      <w:r>
        <w:rPr>
          <w:b/>
          <w:sz w:val="22"/>
        </w:rPr>
        <w:t>Begründung (optional):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Ich werde alle mir überlassenen Ausrüstungsgegenstände und Schlüssel bis zum Austrittstermin zurückgeben.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https://kuendigungsgenerator.com/kundigung-feuerwehr/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feuerwehr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