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DES GASTANKVERTRAGS</w:t>
      </w:r>
    </w:p>
    <w:p/>
    <w:p/>
    <w:p>
      <w:r>
        <w:rPr>
          <w:b/>
          <w:sz w:val="22"/>
        </w:rPr>
        <w:t>Kündigende Partei (Mieter/ Besitzer):</w:t>
      </w:r>
    </w:p>
    <w:p>
      <w:r>
        <w:rPr>
          <w:b w:val="0"/>
          <w:sz w:val="22"/>
        </w:rPr>
        <w:t>Name: ________________________________________________________________</w:t>
      </w:r>
    </w:p>
    <w:p>
      <w:r>
        <w:rPr>
          <w:b w:val="0"/>
          <w:sz w:val="22"/>
        </w:rPr>
        <w:t>Anschrift: _____________________________________________________________</w:t>
      </w:r>
    </w:p>
    <w:p>
      <w:r>
        <w:rPr>
          <w:b w:val="0"/>
          <w:sz w:val="22"/>
        </w:rPr>
        <w:t>Telefon/E-Mail: ________________________________________________________</w:t>
      </w:r>
    </w:p>
    <w:p/>
    <w:p>
      <w:r>
        <w:rPr>
          <w:b/>
          <w:sz w:val="22"/>
        </w:rPr>
        <w:t>Gasversorger / Vertragspartner:</w:t>
      </w:r>
    </w:p>
    <w:p>
      <w:r>
        <w:rPr>
          <w:b w:val="0"/>
          <w:sz w:val="22"/>
        </w:rPr>
        <w:t>Firma: _________________________________________________________________</w:t>
      </w:r>
    </w:p>
    <w:p>
      <w:r>
        <w:rPr>
          <w:b w:val="0"/>
          <w:sz w:val="22"/>
        </w:rPr>
        <w:t>Anschrift: _____________________________________________________________</w:t>
      </w:r>
    </w:p>
    <w:p>
      <w:r>
        <w:rPr>
          <w:b w:val="0"/>
          <w:sz w:val="22"/>
        </w:rPr>
        <w:t>Kontaktperson (falls bekannt): __________________________________________</w:t>
      </w:r>
    </w:p>
    <w:p/>
    <w:p>
      <w:r>
        <w:rPr>
          <w:b/>
          <w:sz w:val="22"/>
        </w:rPr>
        <w:t>Vertragsdaten:</w:t>
      </w:r>
    </w:p>
    <w:p>
      <w:r>
        <w:rPr>
          <w:b w:val="0"/>
          <w:sz w:val="22"/>
        </w:rPr>
        <w:t>Vertragsnummer: _______________________________________________________</w:t>
      </w:r>
    </w:p>
    <w:p>
      <w:r>
        <w:rPr>
          <w:b w:val="0"/>
          <w:sz w:val="22"/>
        </w:rPr>
        <w:t>Standort des Gastanks: _________________________________________________</w:t>
      </w:r>
    </w:p>
    <w:p/>
    <w:p>
      <w:r>
        <w:rPr>
          <w:b/>
          <w:sz w:val="22"/>
        </w:rPr>
        <w:t>Kündigungserklärung:</w:t>
      </w:r>
    </w:p>
    <w:p>
      <w:r>
        <w:rPr>
          <w:b w:val="0"/>
          <w:sz w:val="22"/>
        </w:rPr>
        <w:t>Hiermit kündige ich den bestehenden Gasliefervertrag sowie die Bereitstellung und Nutzung des Gastanks am oben genannten Standort mit sofortiger Wirkung bzw. zum nächstmöglichen Zeitpunkt. Bitte bestätigen Sie mir schriftlich den Erhalt dieser Kündigung und das Vertragsende.</w:t>
      </w:r>
    </w:p>
    <w:p/>
    <w:p>
      <w:r>
        <w:rPr>
          <w:b/>
          <w:sz w:val="22"/>
        </w:rPr>
        <w:t>Rückgabe und Abholung des Gastanks:</w:t>
      </w:r>
    </w:p>
    <w:p>
      <w:r>
        <w:rPr>
          <w:b w:val="0"/>
          <w:sz w:val="22"/>
        </w:rPr>
        <w:t>Bitte setzen Sie sich mit mir in Verbindung, um einen Termin für die Abholung des Gastanks zu vereinbaren. Die Rückgabe erfolgt ohne Beschädigungen und in ordnungsgemäßem Zustand. Sollte eine Begutachtung notwendig sein, bitte ich um rechtzeitige Information.</w:t>
      </w:r>
    </w:p>
    <w:p/>
    <w:p>
      <w:r>
        <w:rPr>
          <w:b/>
          <w:sz w:val="22"/>
        </w:rPr>
        <w:t>Haftung und Schadensersatz:</w:t>
      </w:r>
    </w:p>
    <w:p>
      <w:r>
        <w:rPr>
          <w:b w:val="0"/>
          <w:sz w:val="22"/>
        </w:rPr>
        <w:t>Mit Beendigung des Vertrags werden alle gegenseitigen Ansprüche aus dem Vertragsverhältnis abgegolten, soweit nicht ausdrücklich etwas anderes vereinbart wurde. Schäden, die nach Rückgabe des Gastanks entstehen, gehen nicht zu meinen Lasten.</w:t>
      </w:r>
    </w:p>
    <w:p/>
    <w:p>
      <w:r>
        <w:rPr>
          <w:b w:val="0"/>
          <w:sz w:val="22"/>
        </w:rPr>
        <w:t>Ich bitte um eine schriftliche Bestätigung dieser Kündigung sowie um eine abschließende Abrechnung.</w:t>
      </w:r>
    </w:p>
    <w:p/>
    <w:p/>
    <w:p>
      <w:r>
        <w:rPr>
          <w:b w:val="0"/>
          <w:sz w:val="22"/>
        </w:rPr>
        <w:t>Ort: ________________________________________________________________</w:t>
      </w:r>
    </w:p>
    <w:p>
      <w:r>
        <w:rPr>
          <w:b w:val="0"/>
          <w:sz w:val="22"/>
        </w:rPr>
        <w:t>Datum: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 Partei (Unterschrift)</w:t>
            </w:r>
          </w:p>
        </w:tc>
        <w:tc>
          <w:tcPr>
            <w:tcW w:type="dxa" w:w="4986"/>
            <w:tcBorders>
              <w:top w:val="nil"/>
              <w:left w:val="nil"/>
              <w:bottom w:val="nil"/>
              <w:right w:val="nil"/>
              <w:insideH w:val="nil"/>
              <w:insideV w:val="nil"/>
            </w:tcBorders>
          </w:tcPr>
          <w:p>
            <w:pPr>
              <w:jc w:val="center"/>
            </w:pPr>
            <w:r>
              <w:t>Gasversorger (Empfangsbestätigung)</w:t>
            </w:r>
          </w:p>
        </w:tc>
      </w:tr>
      <w:tr>
        <w:tc>
          <w:tcPr>
            <w:tcW w:type="dxa" w:w="4986"/>
            <w:tcBorders>
              <w:top w:val="nil"/>
              <w:left w:val="nil"/>
              <w:bottom w:val="nil"/>
              <w:right w:val="nil"/>
              <w:insideH w:val="nil"/>
              <w:insideV w:val="nil"/>
            </w:tcBorders>
          </w:tcPr>
          <w:p>
            <w:pPr>
              <w:jc w:val="center"/>
            </w:pPr>
            <w:r>
              <w:br/>
              <w:br/>
              <w:t>_______________________________</w:t>
            </w:r>
          </w:p>
        </w:tc>
        <w:tc>
          <w:tcPr>
            <w:tcW w:type="dxa" w:w="4986"/>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https://kuendigungsgenerator.com/kundigung-gastank/</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gastank/"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