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GEWERBEMIETVERTRAGS</w:t>
      </w:r>
    </w:p>
    <w:p/>
    <w:p/>
    <w:p>
      <w:r>
        <w:rPr>
          <w:b/>
          <w:sz w:val="22"/>
        </w:rPr>
        <w:t>Absender / Vermieter:</w:t>
      </w:r>
    </w:p>
    <w:p>
      <w:r>
        <w:rPr>
          <w:b w:val="0"/>
          <w:sz w:val="22"/>
        </w:rPr>
        <w:t>Name / Firma: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2"/>
        </w:rPr>
        <w:t>Empfänger / Mieter:</w:t>
      </w:r>
    </w:p>
    <w:p>
      <w:r>
        <w:rPr>
          <w:b w:val="0"/>
          <w:sz w:val="22"/>
        </w:rPr>
        <w:t>Name / Firma:</w:t>
      </w:r>
    </w:p>
    <w:p>
      <w:r>
        <w:rPr>
          <w:b w:val="0"/>
          <w:sz w:val="22"/>
        </w:rPr>
        <w:t>Anschrift:</w:t>
      </w:r>
    </w:p>
    <w:p/>
    <w:p/>
    <w:p>
      <w:r>
        <w:rPr>
          <w:b/>
          <w:sz w:val="22"/>
        </w:rPr>
        <w:t>Betreff: Kündigung des Gewerbemietvertrags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ich/wir den mit Ihnen bestehenden Gewerbemietvertrag über die folgenden Räume/Geschäftsflächen fristgerecht zum nächstmöglichen Zeitpunkt.</w:t>
      </w:r>
    </w:p>
    <w:p/>
    <w:p>
      <w:r>
        <w:rPr>
          <w:b/>
          <w:sz w:val="22"/>
        </w:rPr>
        <w:t>Mietobjekt:</w:t>
      </w:r>
    </w:p>
    <w:p>
      <w:r>
        <w:rPr>
          <w:b w:val="0"/>
          <w:sz w:val="22"/>
        </w:rPr>
        <w:t>Adresse / Lage:</w:t>
      </w:r>
    </w:p>
    <w:p>
      <w:r>
        <w:rPr>
          <w:b w:val="0"/>
          <w:sz w:val="22"/>
        </w:rPr>
        <w:t>Mietvertragsbeginn:</w:t>
      </w:r>
    </w:p>
    <w:p>
      <w:r>
        <w:rPr>
          <w:b w:val="0"/>
          <w:sz w:val="22"/>
        </w:rPr>
        <w:t>Mietvertragsnummer (falls vorhanden):</w:t>
      </w:r>
    </w:p>
    <w:p/>
    <w:p>
      <w:r>
        <w:rPr>
          <w:b w:val="0"/>
          <w:sz w:val="22"/>
        </w:rPr>
        <w:t>Die Kündigung erfolgt unter Einhaltung der vertraglich vereinbarten bzw. gesetzlichen Kündigungsfrist.</w:t>
      </w:r>
    </w:p>
    <w:p/>
    <w:p>
      <w:r>
        <w:rPr>
          <w:b w:val="0"/>
          <w:sz w:val="22"/>
        </w:rPr>
        <w:t>Ich/Wir bitte/n um eine schriftliche Bestätigung des Kündigungstermins sowie einen Termin zur Wohnungs-/Objektübergabe.</w:t>
      </w:r>
    </w:p>
    <w:p/>
    <w:p>
      <w:r>
        <w:rPr>
          <w:b w:val="0"/>
          <w:sz w:val="22"/>
        </w:rPr>
        <w:t>Für Rückfragen stehe/n ich/wir Ihnen gerne zur Verfügung.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Ort, Datum: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Vermieter / Absender: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https://kuendigungsgenerator.com/kundigung-gewerbemietvertrag/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gewerbemietvertrag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