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KÜNDIGUNG DES VERTRAGS ÜBER DIE GRABPFLEGE</w:t>
      </w:r>
    </w:p>
    <w:p/>
    <w:p/>
    <w:p>
      <w:r>
        <w:rPr>
          <w:b w:val="0"/>
          <w:sz w:val="22"/>
        </w:rPr>
        <w:t>Absender:</w:t>
      </w:r>
    </w:p>
    <w:p>
      <w:r>
        <w:rPr>
          <w:b w:val="0"/>
          <w:sz w:val="22"/>
        </w:rPr>
        <w:t>Name:</w:t>
      </w:r>
    </w:p>
    <w:p>
      <w:r>
        <w:rPr>
          <w:b w:val="0"/>
          <w:sz w:val="22"/>
        </w:rPr>
        <w:t>Anschrift:</w:t>
      </w:r>
    </w:p>
    <w:p>
      <w:r>
        <w:rPr>
          <w:b w:val="0"/>
          <w:sz w:val="22"/>
        </w:rPr>
        <w:t>Telefon / E-Mail:</w:t>
      </w:r>
    </w:p>
    <w:p/>
    <w:p>
      <w:r>
        <w:rPr>
          <w:b w:val="0"/>
          <w:sz w:val="22"/>
        </w:rPr>
        <w:t>Empfänger:</w:t>
      </w:r>
    </w:p>
    <w:p>
      <w:r>
        <w:rPr>
          <w:b w:val="0"/>
          <w:sz w:val="22"/>
        </w:rPr>
        <w:t>Name des Grabpflegeunternehmens:</w:t>
      </w:r>
    </w:p>
    <w:p>
      <w:r>
        <w:rPr>
          <w:b w:val="0"/>
          <w:sz w:val="22"/>
        </w:rPr>
        <w:t>Anschrift:</w:t>
      </w:r>
    </w:p>
    <w:p/>
    <w:p/>
    <w:p>
      <w:r>
        <w:rPr>
          <w:b/>
          <w:sz w:val="22"/>
        </w:rPr>
        <w:t>Betreff:</w:t>
      </w:r>
    </w:p>
    <w:p>
      <w:r>
        <w:rPr>
          <w:b w:val="0"/>
          <w:sz w:val="22"/>
        </w:rPr>
        <w:t>Kündigung des Grabpflegevertrags</w:t>
      </w:r>
    </w:p>
    <w:p/>
    <w:p/>
    <w:p>
      <w:r>
        <w:rPr>
          <w:b w:val="0"/>
          <w:sz w:val="22"/>
        </w:rPr>
        <w:t>Sehr geehrte Damen und Herren,</w:t>
      </w:r>
    </w:p>
    <w:p/>
    <w:p>
      <w:r>
        <w:rPr>
          <w:b w:val="0"/>
          <w:sz w:val="22"/>
        </w:rPr>
        <w:t>hiermit kündige ich den zwischen uns bestehenden Vertrag über die Grabpflege für das nachfolgend bezeichnete Grab fristgerecht und ordentlich zum nächstmöglichen Zeitpunkt.</w:t>
      </w:r>
    </w:p>
    <w:p/>
    <w:p>
      <w:r>
        <w:rPr>
          <w:b w:val="0"/>
          <w:sz w:val="22"/>
        </w:rPr>
        <w:t>Angaben zum Grab:</w:t>
      </w:r>
    </w:p>
    <w:p>
      <w:r>
        <w:rPr>
          <w:b w:val="0"/>
          <w:sz w:val="22"/>
        </w:rPr>
        <w:t>Name des Verstorbenen:</w:t>
      </w:r>
    </w:p>
    <w:p>
      <w:r>
        <w:rPr>
          <w:b w:val="0"/>
          <w:sz w:val="22"/>
        </w:rPr>
        <w:t>Friedhof / Ort:</w:t>
      </w:r>
    </w:p>
    <w:p>
      <w:r>
        <w:rPr>
          <w:b w:val="0"/>
          <w:sz w:val="22"/>
        </w:rPr>
        <w:t>Grabfeld / Grabnummer:</w:t>
      </w:r>
    </w:p>
    <w:p/>
    <w:p>
      <w:r>
        <w:rPr>
          <w:b w:val="0"/>
          <w:sz w:val="22"/>
        </w:rPr>
        <w:t>Ich bitte um eine schriftliche Bestätigung der Kündigung und des Beendigungszeitpunktes.</w:t>
      </w:r>
    </w:p>
    <w:p/>
    <w:p>
      <w:r>
        <w:rPr>
          <w:b w:val="0"/>
          <w:sz w:val="22"/>
        </w:rPr>
        <w:t>Mit freundlichen Grüßen,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Ort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Datum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/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/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Unterschrift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/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https://kuendigungsgenerator.com/kundigung-grabpflege/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https://kuendigungsgenerator.com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kuendigungsgenerator.com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kuendigungsgenerator.com/kundigung-grabpflege/" TargetMode="External"/><Relationship Id="rId10" Type="http://schemas.openxmlformats.org/officeDocument/2006/relationships/hyperlink" Target="https://kuendigungsgenera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