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GRUNDSCHULD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>
      <w:r>
        <w:rPr>
          <w:b w:val="0"/>
          <w:sz w:val="22"/>
        </w:rPr>
        <w:t>E-Mail: _______________________________________________</w:t>
      </w:r>
    </w:p>
    <w:p/>
    <w:p/>
    <w:p>
      <w:r>
        <w:rPr>
          <w:b/>
          <w:sz w:val="22"/>
        </w:rPr>
        <w:t>Empfänger (Gläubiger):</w:t>
      </w:r>
    </w:p>
    <w:p>
      <w:r>
        <w:rPr>
          <w:b w:val="0"/>
          <w:sz w:val="22"/>
        </w:rPr>
        <w:t>Name / Firma: 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der Grundschuld betreffend das Grundstück</w:t>
      </w:r>
    </w:p>
    <w:p>
      <w:r>
        <w:rPr>
          <w:b w:val="0"/>
          <w:sz w:val="22"/>
        </w:rPr>
        <w:t>_______________________________________________ (Straße, Hausnummer)</w:t>
      </w:r>
    </w:p>
    <w:p>
      <w:r>
        <w:rPr>
          <w:b w:val="0"/>
          <w:sz w:val="22"/>
        </w:rPr>
        <w:t>_______________________________________________ (PLZ, Ort)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die mit Ihnen bestehende Grundschuld an dem o.g. Grundstück.</w:t>
      </w:r>
    </w:p>
    <w:p>
      <w:r>
        <w:rPr>
          <w:b w:val="0"/>
          <w:sz w:val="22"/>
        </w:rPr>
        <w:t>Die Grundschuld wurde eingetragen im Grundbuch von ________________________</w:t>
      </w:r>
    </w:p>
    <w:p>
      <w:r>
        <w:rPr>
          <w:b w:val="0"/>
          <w:sz w:val="22"/>
        </w:rPr>
        <w:t>unter der Blattnummer ___________, eingetragen am ________________ (Datum).</w:t>
      </w:r>
    </w:p>
    <w:p>
      <w:r>
        <w:rPr>
          <w:b w:val="0"/>
          <w:sz w:val="22"/>
        </w:rPr>
        <w:t>Die zur Sicherung der Forderung dienende Grundschuld ist vollständig zurückgezahlt bzw. erledigt.</w:t>
      </w:r>
    </w:p>
    <w:p>
      <w:r>
        <w:rPr>
          <w:b w:val="0"/>
          <w:sz w:val="22"/>
        </w:rPr>
        <w:t>Bitte veranlassen Sie die Löschung der Grundschuld im Grundbuch und bestätigen Sie mir dies schriftlich.</w:t>
      </w:r>
    </w:p>
    <w:p/>
    <w:p/>
    <w:p>
      <w:r>
        <w:rPr>
          <w:b w:val="0"/>
          <w:sz w:val="22"/>
        </w:rPr>
        <w:t>Ich weise darauf hin, dass ich mit der vorliegenden Kündigung die Löschung der Grundschuld beantrage und</w:t>
      </w:r>
    </w:p>
    <w:p>
      <w:r>
        <w:rPr>
          <w:b w:val="0"/>
          <w:sz w:val="22"/>
        </w:rPr>
        <w:t>umgehend eine Löschungsbewilligung bzw. eine Löschungsunterlage von Ihnen benötige.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https://kuendigungsgenerator.com/kundigung-grundschuld/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grundschuld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