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VERTRAGS MIT DER HAUSHALTSHILFE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</w:t>
      </w:r>
    </w:p>
    <w:p/>
    <w:p/>
    <w:p>
      <w:r>
        <w:rPr>
          <w:b/>
          <w:sz w:val="22"/>
        </w:rPr>
        <w:t>Empfänger (Haushaltshilfe):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Telefon/E-Mail: 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Vertrags über Haushaltshilfe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Vertrag über die Haushaltshilfe ordentlich zum nächstmöglichen Zeitpunkt. Bitte bestätigen Sie mir den Erhalt dieser Kündigung sowie das Vertragsende schriftlich.</w:t>
      </w:r>
    </w:p>
    <w:p/>
    <w:p>
      <w:r>
        <w:rPr>
          <w:b w:val="0"/>
          <w:sz w:val="22"/>
        </w:rPr>
        <w:t>Ich danke Ihnen für die bisher geleistete Unterstützung und bitte darum, mir eine abschließende Abrechnung zukommen zu lassen.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(Haushaltshilfe)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https://kuendigungsgenerator.com/kundigung-haushaltshilfe/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haushaltshilfe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