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VERWALTUNGSVERTRAGS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</w:t>
      </w:r>
    </w:p>
    <w:p>
      <w:r>
        <w:rPr>
          <w:b w:val="0"/>
          <w:sz w:val="22"/>
        </w:rPr>
        <w:t>Anschrift: ____________________________________________</w:t>
      </w:r>
    </w:p>
    <w:p>
      <w:r>
        <w:rPr>
          <w:b w:val="0"/>
          <w:sz w:val="22"/>
        </w:rPr>
        <w:t>Telefon: ______________________________________________</w:t>
      </w:r>
    </w:p>
    <w:p/>
    <w:p>
      <w:r>
        <w:rPr>
          <w:b/>
          <w:sz w:val="22"/>
        </w:rPr>
        <w:t>Empfänger (Hausverwaltung):</w:t>
      </w:r>
    </w:p>
    <w:p>
      <w:r>
        <w:rPr>
          <w:b w:val="0"/>
          <w:sz w:val="22"/>
        </w:rPr>
        <w:t>Name / Firma: ________________________________________</w:t>
      </w:r>
    </w:p>
    <w:p>
      <w:r>
        <w:rPr>
          <w:b w:val="0"/>
          <w:sz w:val="22"/>
        </w:rPr>
        <w:t>Anschrift: 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Verwaltungsvertrags für die Immobilie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mit Ihnen bestehenden Verwaltungsvertrag für die Immobilie fristgerecht und ordentlich zum nächstmöglichen Zeitpunkt.</w:t>
      </w:r>
    </w:p>
    <w:p/>
    <w:p>
      <w:r>
        <w:rPr>
          <w:b w:val="0"/>
          <w:sz w:val="22"/>
        </w:rPr>
        <w:t>Bitte bestätigen Sie mir schriftlich den Erhalt dieser Kündigung sowie das Vertragsende.</w:t>
      </w:r>
    </w:p>
    <w:p/>
    <w:p>
      <w:r>
        <w:rPr>
          <w:b w:val="0"/>
          <w:sz w:val="22"/>
        </w:rPr>
        <w:t>Ich bitte Sie zudem, alle notwendigen Unterlagen und Abrechnungen zeitnah vorzubereiten und mir zu übermitteln.</w:t>
      </w:r>
    </w:p>
    <w:p/>
    <w:p/>
    <w:p>
      <w:r>
        <w:rPr>
          <w:b w:val="0"/>
          <w:sz w:val="22"/>
        </w:rPr>
        <w:t>Die Schlüssel und sonstige übergebene Unterlagen werde ich Ihnen gemäß Vereinbarung rechtzeitig zurückgeben.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______________________________</w:t>
      </w:r>
    </w:p>
    <w:p>
      <w:pPr>
        <w:jc w:val="center"/>
      </w:pPr>
      <w:r>
        <w:rPr>
          <w:b w:val="0"/>
          <w:sz w:val="22"/>
        </w:rPr>
        <w:t>Unterschrift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https://kuendigungsgenerator.com/kundigung-hausverwaltung/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hausverwaltung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