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HEIMVERTRAGS DURCH DEN BETREUER</w:t>
      </w:r>
    </w:p>
    <w:p/>
    <w:p>
      <w:r>
        <w:rPr>
          <w:b/>
          <w:sz w:val="20"/>
        </w:rPr>
        <w:t>Betreuer: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Bewohner / Vertragspartner: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Heim / Einrichtung: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Hiermit kündige ich als gesetzlicher Betreuer den zwischen dem Bewohner und der oben genannten Einrichtung geschlossenen Heimvertrag mit sofortiger/fristgerechter Wirkung.</w:t>
      </w:r>
    </w:p>
    <w:p/>
    <w:p>
      <w:r>
        <w:rPr>
          <w:b w:val="0"/>
          <w:sz w:val="20"/>
        </w:rPr>
        <w:t>Die Kündigung erfolgt aus folgenden Gründen: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Ich bestätige, dass ich als Betreuer befugt bin, diese Kündigung auszusprechen, und dass ich über die rechtlichen Folgen informiert wurde.</w:t>
      </w:r>
    </w:p>
    <w:p/>
    <w:p>
      <w:r>
        <w:rPr>
          <w:b/>
          <w:sz w:val="20"/>
        </w:rPr>
        <w:t>Bitte bestätigen Sie den Erhalt dieser Kündigung schriftlich.</w:t>
      </w:r>
    </w:p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 / Kündigender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Heimleitung / Empfangsbestätigung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https://kuendigungsgenerator.com/kundigung-heimvertrag-durch-betreuer/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heimvertrag-durch-betreu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