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NACH § 84 HGB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Firma / 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Firma / Name: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Handelsvertretervertrags gemäß § 84 HGB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zwischen uns bestehenden Handelsvertretervertrag nach § 84 HGB mit sofortiger Wirkung / unter Einhaltung der vertraglich vereinbarten Kündigungsfrist zum nächstmöglichen Zeitpunkt.</w:t>
      </w:r>
    </w:p>
    <w:p/>
    <w:p>
      <w:r>
        <w:rPr>
          <w:b w:val="0"/>
          <w:sz w:val="22"/>
        </w:rPr>
        <w:t>Bitte bestätigen Sie mir den Erhalt dieser Kündigung sowie das Datum der Vertragsbeendigung schriftlich.</w:t>
      </w:r>
    </w:p>
    <w:p/>
    <w:p/>
    <w:p>
      <w:r>
        <w:rPr>
          <w:b w:val="0"/>
          <w:sz w:val="22"/>
        </w:rPr>
        <w:t>Ich bitte Sie, alle mir überlassenen Unterlagen, Warenproben und sonstige Arbeitsmittel unverzüglich zurückzufordern und mir eine abschließende Abrechnung zukommen zu lassen.</w:t>
      </w:r>
    </w:p>
    <w:p/>
    <w:p/>
    <w:p>
      <w:r>
        <w:rPr>
          <w:b w:val="0"/>
          <w:sz w:val="22"/>
        </w:rPr>
        <w:t>Mit freundlichen Grüßen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</w:t>
            </w:r>
          </w:p>
        </w:tc>
      </w:tr>
    </w:tbl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>
      <w:r>
        <w:rPr>
          <w:b/>
          <w:sz w:val="22"/>
        </w:rPr>
        <w:t>Rechtsgrundlage:</w:t>
      </w:r>
    </w:p>
    <w:p>
      <w:r>
        <w:rPr>
          <w:b w:val="0"/>
          <w:sz w:val="22"/>
        </w:rPr>
        <w:t>§ 84 Handelsgesetzbuch (HGB) – Beendigung des Handelsvertretervertrags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https://kuendigungsgenerator.com/kundigung-hgb-84/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hgb-84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