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HORTPLATZES</w:t>
      </w:r>
    </w:p>
    <w:p/>
    <w:p/>
    <w:p>
      <w:r>
        <w:rPr>
          <w:b/>
          <w:sz w:val="22"/>
        </w:rPr>
        <w:t>Absender: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>
      <w:r>
        <w:rPr>
          <w:b/>
          <w:sz w:val="22"/>
        </w:rPr>
        <w:t>Empfänger:</w:t>
      </w:r>
    </w:p>
    <w:p>
      <w:r>
        <w:rPr>
          <w:b w:val="0"/>
          <w:sz w:val="22"/>
        </w:rPr>
        <w:t>Name der Einrichtung:</w:t>
      </w:r>
    </w:p>
    <w:p>
      <w:r>
        <w:rPr>
          <w:b w:val="0"/>
          <w:sz w:val="22"/>
        </w:rPr>
        <w:t>Anschrift der Einrichtung: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des Hortplatzes für mein Kind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den Hortplatz meines Kindes zum nächstmöglichen Zeitpunkt.</w:t>
      </w:r>
    </w:p>
    <w:p/>
    <w:p>
      <w:r>
        <w:rPr>
          <w:b/>
          <w:sz w:val="22"/>
        </w:rPr>
        <w:t>Name des Kindes:</w:t>
      </w:r>
    </w:p>
    <w:p>
      <w:r>
        <w:rPr>
          <w:b w:val="0"/>
          <w:sz w:val="22"/>
        </w:rPr>
        <w:t>Geburtsdatum des Kindes:</w:t>
      </w:r>
    </w:p>
    <w:p/>
    <w:p>
      <w:r>
        <w:rPr>
          <w:b/>
          <w:sz w:val="22"/>
        </w:rPr>
        <w:t>Vertragsnummer / Betreuungsgruppe (falls bekannt):</w:t>
      </w:r>
    </w:p>
    <w:p>
      <w:r>
        <w:rPr>
          <w:b w:val="0"/>
          <w:sz w:val="22"/>
        </w:rPr>
      </w:r>
    </w:p>
    <w:p/>
    <w:p>
      <w:r>
        <w:rPr>
          <w:b w:val="0"/>
          <w:sz w:val="22"/>
        </w:rPr>
        <w:t>Bitte bestätigen Sie mir schriftlich den Erhalt dieser Kündigung sowie das Beendigungsdatum des Betreuungsvertrags.</w:t>
      </w:r>
    </w:p>
    <w:p/>
    <w:p>
      <w:r>
        <w:rPr>
          <w:b w:val="0"/>
          <w:sz w:val="22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Erziehungsberechtigte/r: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https://kuendigungsgenerator.com/kundigung-hortplatz/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hortplatz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