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DER MITGLIEDSCHAFT IN DER INDUSTRIE- UND HANDELSKAMMER (IHK)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Name/Firma: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Mitgliedsnummer: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Industrie- und Handelskammer (IHK)</w:t>
      </w:r>
    </w:p>
    <w:p>
      <w:r>
        <w:rPr>
          <w:b w:val="0"/>
          <w:sz w:val="22"/>
        </w:rPr>
        <w:t>Anschrift der zuständigen IHK: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meiner Mitgliedschaft in der Industrie- und Handelskammer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Mitgliedschaft in der Industrie- und Handelskammer zum nächstmöglichen Zeitpunkt.</w:t>
      </w:r>
    </w:p>
    <w:p>
      <w:r>
        <w:rPr>
          <w:b w:val="0"/>
          <w:sz w:val="22"/>
        </w:rPr>
        <w:t>Bitte bestätigen Sie mir schriftlich den Eingang dieser Kündigung sowie das Datum der Beendigung der Mitgliedschaft.</w:t>
      </w:r>
    </w:p>
    <w:p/>
    <w:p>
      <w:r>
        <w:rPr>
          <w:b w:val="0"/>
          <w:sz w:val="22"/>
        </w:rPr>
        <w:t>Ich danke Ihnen für die bisherige Zusammenarbeit.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>
      <w:r>
        <w:rPr>
          <w:b/>
          <w:sz w:val="22"/>
        </w:rPr>
        <w:t>Unterschrift: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https://kuendigungsgenerator.com/kundigung-ihk-mitgliedschaft/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ihk-mitgliedschaft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