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ELTERNZEIT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Arbeitgebers:</w:t>
      </w:r>
    </w:p>
    <w:p>
      <w:r>
        <w:rPr>
          <w:b w:val="0"/>
          <w:sz w:val="22"/>
        </w:rPr>
        <w:t>Anschrift des Arbeitgebers: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Elternzeit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Elternzeit, die ich derzeit in Anspruch nehme, gemäß den gesetzlichen Bestimmungen.</w:t>
      </w:r>
    </w:p>
    <w:p/>
    <w:p>
      <w:r>
        <w:rPr>
          <w:b w:val="0"/>
          <w:sz w:val="22"/>
        </w:rPr>
        <w:t>Die Kündigung erfolgt zum folgenden Zeitpunkt:</w:t>
      </w:r>
    </w:p>
    <w:p>
      <w:r>
        <w:rPr>
          <w:b w:val="0"/>
          <w:sz w:val="22"/>
        </w:rPr>
        <w:t>Beginn der Elternzeit:</w:t>
      </w:r>
    </w:p>
    <w:p>
      <w:r>
        <w:rPr>
          <w:b w:val="0"/>
          <w:sz w:val="22"/>
        </w:rPr>
        <w:t>Ende der Elternzeit (bisher vereinbart):</w:t>
      </w:r>
    </w:p>
    <w:p>
      <w:r>
        <w:rPr>
          <w:b w:val="0"/>
          <w:sz w:val="22"/>
        </w:rPr>
        <w:t>Gewünschtes Ende der Elternzeit (Kündigungsdatum):</w:t>
      </w:r>
    </w:p>
    <w:p/>
    <w:p/>
    <w:p>
      <w:r>
        <w:rPr>
          <w:b w:val="0"/>
          <w:sz w:val="22"/>
        </w:rPr>
        <w:t>Ich bitte Sie, mir den Erhalt dieser Kündigung sowie das neue Ende der Elternzeit schriftlich zu bestätigen.</w:t>
      </w:r>
    </w:p>
    <w:p/>
    <w:p>
      <w:r>
        <w:rPr>
          <w:b w:val="0"/>
          <w:sz w:val="22"/>
        </w:rPr>
        <w:t>Für Rückfragen stehe ich Ihnen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https://kuendigungsgenerator.com/kundigung-in-elternzeit/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in-elternzeit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