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INTERN KOMMUNIZIEREN</w:t>
      </w:r>
    </w:p>
    <w:p/>
    <w:p/>
    <w:p>
      <w:r>
        <w:rPr>
          <w:b/>
          <w:sz w:val="22"/>
        </w:rPr>
        <w:t>An:</w:t>
      </w:r>
    </w:p>
    <w:p>
      <w:r>
        <w:rPr>
          <w:b w:val="0"/>
          <w:sz w:val="22"/>
        </w:rPr>
        <w:t>Abteilung/Team: _________________________________________________</w:t>
      </w:r>
    </w:p>
    <w:p>
      <w:r>
        <w:rPr>
          <w:b w:val="0"/>
          <w:sz w:val="22"/>
        </w:rPr>
        <w:t>Name Ansprechpartner: ___________________________________________</w:t>
      </w:r>
    </w:p>
    <w:p/>
    <w:p>
      <w:r>
        <w:rPr>
          <w:b/>
          <w:sz w:val="22"/>
        </w:rPr>
        <w:t>Von:</w:t>
      </w:r>
    </w:p>
    <w:p>
      <w:r>
        <w:rPr>
          <w:b w:val="0"/>
          <w:sz w:val="22"/>
        </w:rPr>
        <w:t>Abteilung/Team: _________________________________________________</w:t>
      </w:r>
    </w:p>
    <w:p>
      <w:r>
        <w:rPr>
          <w:b w:val="0"/>
          <w:sz w:val="22"/>
        </w:rPr>
        <w:t>Name Absender: _________________________________________________</w:t>
      </w:r>
    </w:p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Kündigung des Arbeitsverhältnisses von __________________________________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das bestehende Arbeitsverhältnis mit dem/der Mitarbeiter/in</w:t>
      </w:r>
    </w:p>
    <w:p>
      <w:r>
        <w:rPr>
          <w:b w:val="0"/>
          <w:sz w:val="22"/>
        </w:rPr>
        <w:t>_____________________________________________________________</w:t>
      </w:r>
    </w:p>
    <w:p>
      <w:r>
        <w:rPr>
          <w:b w:val="0"/>
          <w:sz w:val="22"/>
        </w:rPr>
        <w:t>fristgerecht zum nächstmöglichen Zeitpunkt.</w:t>
      </w:r>
    </w:p>
    <w:p/>
    <w:p>
      <w:r>
        <w:rPr>
          <w:b/>
          <w:sz w:val="22"/>
        </w:rPr>
        <w:t>Begründung (optional):</w:t>
      </w:r>
    </w:p>
    <w:p>
      <w:r>
        <w:rPr>
          <w:b w:val="0"/>
          <w:sz w:val="22"/>
        </w:rPr>
        <w:t>_____________________________________________________________</w:t>
      </w:r>
    </w:p>
    <w:p>
      <w:r>
        <w:rPr>
          <w:b w:val="0"/>
          <w:sz w:val="22"/>
        </w:rPr>
        <w:t>_____________________________________________________________</w:t>
      </w:r>
    </w:p>
    <w:p>
      <w:r>
        <w:rPr>
          <w:b w:val="0"/>
          <w:sz w:val="22"/>
        </w:rPr>
        <w:t>_____________________________________________________________</w:t>
      </w:r>
    </w:p>
    <w:p/>
    <w:p>
      <w:r>
        <w:rPr>
          <w:b w:val="0"/>
          <w:sz w:val="22"/>
        </w:rPr>
        <w:t>Bitte bestätigen Sie mir den Erhalt dieser Kündigung sowie das Beendigungsdatum schriftlich.</w:t>
      </w:r>
    </w:p>
    <w:p/>
    <w:p>
      <w:r>
        <w:rPr>
          <w:b w:val="0"/>
          <w:sz w:val="22"/>
        </w:rPr>
        <w:t>Ich danke für die gute Zusammenarbeit und stehe für Rückfragen gerne zur Verfügung.</w:t>
      </w:r>
    </w:p>
    <w:p/>
    <w:p/>
    <w:p>
      <w:r>
        <w:rPr>
          <w:b w:val="0"/>
          <w:sz w:val="22"/>
        </w:rPr>
        <w:t>Mit freundlichen Grüßen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Absender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https://kuendigungsgenerator.com/kundigung-intern-kommunizieren/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https://kuendigungsgenerator.com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kuendigungsgenerator.com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generator.com/kundigung-intern-kommunizieren/" TargetMode="External"/><Relationship Id="rId10" Type="http://schemas.openxmlformats.org/officeDocument/2006/relationships/hyperlink" Target="https://kuendigungsgenera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