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KOMMANDITISTEN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</w:t>
      </w:r>
    </w:p>
    <w:p>
      <w:r>
        <w:rPr>
          <w:b w:val="0"/>
          <w:sz w:val="22"/>
        </w:rPr>
        <w:t>Anschrift: _____________________________________________</w:t>
      </w:r>
    </w:p>
    <w:p>
      <w:r>
        <w:rPr>
          <w:b w:val="0"/>
          <w:sz w:val="22"/>
        </w:rPr>
        <w:t>Telefon: _______________________________________________</w:t>
      </w:r>
    </w:p>
    <w:p>
      <w:r>
        <w:rPr>
          <w:b w:val="0"/>
          <w:sz w:val="22"/>
        </w:rPr>
        <w:t>E-Mail: ________________________________________________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der Kommanditgesellschaft: __________________________</w:t>
      </w:r>
    </w:p>
    <w:p>
      <w:r>
        <w:rPr>
          <w:b w:val="0"/>
          <w:sz w:val="22"/>
        </w:rPr>
        <w:t>Anschrift der Kommanditgesellschaft: 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meiner Stellung als Kommanditist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 Stellung als Kommanditist der oben genannten Kommanditgesellschaft mit sofortiger Wirkung bzw. zum nächstmöglichen Zeitpunkt gemäß den Bestimmungen des Gesellschaftsvertrages und den gesetzlichen Regelungen.</w:t>
      </w:r>
    </w:p>
    <w:p/>
    <w:p>
      <w:r>
        <w:rPr>
          <w:b w:val="0"/>
          <w:sz w:val="22"/>
        </w:rPr>
        <w:t>Bitte bestätigen Sie mir den Erhalt dieser Kündigung sowie das Datum der Beendigung meiner Beteiligung schriftlich.</w:t>
      </w:r>
    </w:p>
    <w:p/>
    <w:p>
      <w:r>
        <w:rPr>
          <w:b w:val="0"/>
          <w:sz w:val="22"/>
        </w:rPr>
        <w:t>Ich bitte zudem um Übersendung einer Schlussabrechnung und der erforderlichen Unterlagen im Zusammenhang mit der Beendigung meiner Kommanditistenstellung.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Kommanditist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https://kuendigungsgenerator.com/kundigung-kommanditist/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kommanditist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