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KÜNDIGUNG DES KREDITVERTRAGS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Telefon:</w:t>
      </w:r>
    </w:p>
    <w:p>
      <w:r>
        <w:rPr>
          <w:b w:val="0"/>
          <w:sz w:val="22"/>
        </w:rPr>
        <w:t>E-Mail:</w:t>
      </w:r>
    </w:p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Name der Bank / Kreditinstitut:</w:t>
      </w:r>
    </w:p>
    <w:p>
      <w:r>
        <w:rPr>
          <w:b w:val="0"/>
          <w:sz w:val="22"/>
        </w:rPr>
        <w:t>Abteilung (z.B. Kreditabteilung):</w:t>
      </w:r>
    </w:p>
    <w:p>
      <w:r>
        <w:rPr>
          <w:b w:val="0"/>
          <w:sz w:val="22"/>
        </w:rPr>
        <w:t>Anschrift: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des Kreditvertrags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den mit Ihnen geschlossenen Kreditvertrag fristgerecht und ordentlich zum nächstmöglichen Zeitpunkt.</w:t>
      </w:r>
    </w:p>
    <w:p/>
    <w:p>
      <w:r>
        <w:rPr>
          <w:b w:val="0"/>
          <w:sz w:val="22"/>
        </w:rPr>
        <w:t>Bitte bestätigen Sie mir schriftlich den Erhalt dieser Kündigung sowie das Datum der Vertragsbeendigung.</w:t>
      </w:r>
    </w:p>
    <w:p/>
    <w:p>
      <w:r>
        <w:rPr>
          <w:b w:val="0"/>
          <w:sz w:val="22"/>
        </w:rPr>
        <w:t>Des Weiteren bitte ich um Übersendung einer abschließenden Abrechnung und Bestätigung, dass keine weiteren Verpflichtungen aus dem Kreditvertrag bestehen.</w:t>
      </w:r>
    </w:p>
    <w:p/>
    <w:p/>
    <w:p>
      <w:r>
        <w:rPr>
          <w:b/>
          <w:sz w:val="22"/>
        </w:rPr>
        <w:t>Angaben zum Kreditvertrag:</w:t>
      </w:r>
    </w:p>
    <w:p>
      <w:r>
        <w:rPr>
          <w:b w:val="0"/>
          <w:sz w:val="22"/>
        </w:rPr>
        <w:t>Kreditvertragsnummer:</w:t>
      </w:r>
    </w:p>
    <w:p>
      <w:r>
        <w:rPr>
          <w:b w:val="0"/>
          <w:sz w:val="22"/>
        </w:rPr>
        <w:t>Kreditart:</w:t>
      </w:r>
    </w:p>
    <w:p>
      <w:r>
        <w:rPr>
          <w:b w:val="0"/>
          <w:sz w:val="22"/>
        </w:rPr>
        <w:t>Kreditbetrag:</w:t>
      </w:r>
    </w:p>
    <w:p>
      <w:r>
        <w:rPr>
          <w:b w:val="0"/>
          <w:sz w:val="22"/>
        </w:rPr>
        <w:t>Datum des Vertragsabschlusses: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Ort, Datum: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Unterschrift: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https://kuendigungsgenerator.com/kundigung-kredit/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kundigung-kredit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