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Unternehmen:</w:t>
      </w:r>
    </w:p>
    <w:p>
      <w:r>
        <w:rPr>
          <w:b w:val="0"/>
          <w:sz w:val="22"/>
        </w:rPr>
        <w:t>Abteilung: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als leitender Angestellter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Arbeitsverhältnis als leitender Angestellter ordentlich und fristgerecht zum nächstmöglichen Zeitpunkt.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2"/>
        </w:rPr>
        <w:t>Des Weiteren bitte ich um die Ausstellung eines qualifizierten Arbeitszeugnisses.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https://kuendigungsgenerator.com/kundigung-leitender-angestellter/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leitender-angestell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