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RÉSILIATION DU CONTRAT DE LOCATION</w:t>
      </w:r>
    </w:p>
    <w:p/>
    <w:p/>
    <w:p>
      <w:r>
        <w:rPr>
          <w:b w:val="0"/>
          <w:sz w:val="22"/>
        </w:rPr>
        <w:t>Lieu : 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</w:t>
      </w:r>
    </w:p>
    <w:p/>
    <w:p>
      <w:r>
        <w:rPr>
          <w:b/>
          <w:sz w:val="22"/>
        </w:rPr>
        <w:t>Nom et adresse du bailleur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Nom et adresse du locataire 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Objet : Résiliation du contrat de location</w:t>
      </w:r>
    </w:p>
    <w:p/>
    <w:p/>
    <w:p>
      <w:r>
        <w:rPr>
          <w:b/>
          <w:sz w:val="22"/>
        </w:rPr>
        <w:t>Par la présente, je/Nous vous informe/informons de la résiliation du contrat de location concernant le logement suivant :</w:t>
      </w:r>
    </w:p>
    <w:p>
      <w:r>
        <w:rPr>
          <w:b w:val="0"/>
          <w:sz w:val="22"/>
        </w:rPr>
        <w:t>Adresse du logement :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Conformément aux dispositions légales en vigueur en Allemagne, notamment le § 573c BGB, le contrat de location sera résilié à compter du :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Je/Nous vous prie/prions de bien vouloir prendre acte de cette résiliation et de procéder à la remise des clés à la date convenue.</w:t>
      </w:r>
    </w:p>
    <w:p/>
    <w:p>
      <w:r>
        <w:rPr>
          <w:b/>
          <w:sz w:val="22"/>
        </w:rPr>
        <w:t>Je/Nous reste/rons à votre disposition pour convenir d’un rendez-vous pour l’état des lieux de sortie.</w:t>
      </w:r>
    </w:p>
    <w:p/>
    <w:p/>
    <w:p>
      <w:r>
        <w:rPr>
          <w:b/>
          <w:sz w:val="22"/>
        </w:rPr>
        <w:t>Veuillez agréer, Madame, Monsieur, l’expression de mes/nos salutations distinguées.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https://kuendigungsgenerator.com/kundigung-mietvertrag-franzosisch/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ietvertrag-franzosisch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