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Empfänger (Vermieter / Genossenschaft):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Mietvertrags über die Wohnung</w:t>
      </w:r>
    </w:p>
    <w:p>
      <w:r>
        <w:rPr>
          <w:b w:val="0"/>
          <w:sz w:val="22"/>
        </w:rPr>
        <w:t>Adresse der Mietwohnung: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Mietvertrag über die oben genannte Wohnung fristgerecht zum nächstmöglichen Zeitpunkt.</w:t>
      </w:r>
    </w:p>
    <w:p/>
    <w:p>
      <w:r>
        <w:rPr>
          <w:b w:val="0"/>
          <w:sz w:val="22"/>
        </w:rPr>
        <w:t>Ich bitte Sie, mir den Erhalt dieser Kündigung sowie das Beendigungsdatum des Mietverhältnisses schriftlich zu bestätigen.</w:t>
      </w:r>
    </w:p>
    <w:p/>
    <w:p>
      <w:r>
        <w:rPr>
          <w:b w:val="0"/>
          <w:sz w:val="22"/>
        </w:rPr>
        <w:t>Bitte teilen Sie mir außerdem mit, wann und wie die Wohnungsübergabe erfolgen soll.</w:t>
      </w:r>
    </w:p>
    <w:p/>
    <w:p>
      <w:r>
        <w:rPr>
          <w:b w:val="0"/>
          <w:sz w:val="22"/>
        </w:rPr>
        <w:t>Ich danke Ihnen für die bisherige Zusammenarbeit.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>
      <w:r>
        <w:rPr>
          <w:b w:val="0"/>
          <w:sz w:val="22"/>
        </w:rPr>
        <w:t>Unterschrift: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(Mieter)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(Vermieter / Genossenschaft)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https://kuendigungsgenerator.com/kundigung-mietvertrag-genossenschaft/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etvertrag-genossenschaf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