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MIETVERTRAGS UND RÜCKZAHLUNG DER KAUTION</w:t>
      </w:r>
    </w:p>
    <w:p/>
    <w:p/>
    <w:p>
      <w:r>
        <w:rPr>
          <w:b/>
          <w:sz w:val="22"/>
        </w:rPr>
        <w:t>Vermieter: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Mieter: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Mietobjekt: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PLZ und Ort:</w:t>
      </w:r>
    </w:p>
    <w:p/>
    <w:p>
      <w:r>
        <w:rPr>
          <w:b/>
          <w:sz w:val="22"/>
        </w:rPr>
        <w:t>Kündigung des Mietvertrags</w:t>
      </w:r>
    </w:p>
    <w:p>
      <w:r>
        <w:rPr>
          <w:b w:val="0"/>
          <w:sz w:val="22"/>
        </w:rPr>
        <w:t>Hiermit kündige ich den oben genannten Mietvertrag fristgerecht zum nächstmöglichen Zeitpunkt.</w:t>
      </w:r>
    </w:p>
    <w:p/>
    <w:p>
      <w:r>
        <w:rPr>
          <w:b/>
          <w:sz w:val="22"/>
        </w:rPr>
        <w:t>Rückzahlung der Mietkaution</w:t>
      </w:r>
    </w:p>
    <w:p>
      <w:r>
        <w:rPr>
          <w:b w:val="0"/>
          <w:sz w:val="22"/>
        </w:rPr>
        <w:t>Ich bitte um Rückzahlung der geleisteten Mietkaution in Höhe von __________________________ EUR nach Beendigung des Mietverhältnisses und ordnungsgemäßer Rückgabe der Mietsache.</w:t>
      </w:r>
    </w:p>
    <w:p/>
    <w:p>
      <w:r>
        <w:rPr>
          <w:b/>
          <w:sz w:val="22"/>
        </w:rPr>
        <w:t>Übergabe der Mietwohnung</w:t>
      </w:r>
    </w:p>
    <w:p>
      <w:r>
        <w:rPr>
          <w:b w:val="0"/>
          <w:sz w:val="22"/>
        </w:rPr>
        <w:t>Die Rückgabe der Wohnung erfolgt in einem ordnungsgemäßen Zustand gemäß Mietvertrag. Bitte setzen Sie sich zur Terminvereinbarung der Wohnungsübergabe mit mir in Verbindung.</w:t>
      </w:r>
    </w:p>
    <w:p/>
    <w:p>
      <w:r>
        <w:rPr>
          <w:b/>
          <w:sz w:val="22"/>
        </w:rPr>
        <w:t>Haftung und Schadensersatz</w:t>
      </w:r>
    </w:p>
    <w:p>
      <w:r>
        <w:rPr>
          <w:b w:val="0"/>
          <w:sz w:val="22"/>
        </w:rPr>
        <w:t>Eventuelle Schäden oder ausstehende Forderungen können mit der Kaution verrechnet werden. Ich bitte um eine detaillierte Abrechnung im Falle von Abzügen.</w:t>
      </w:r>
    </w:p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https://kuendigungsgenerator.com/kundigung-mietvertrag-kaution/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mietvertrag-kaution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