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 MIT NACHTMIETER</w:t>
      </w:r>
    </w:p>
    <w:p/>
    <w:p/>
    <w:p>
      <w:r>
        <w:rPr>
          <w:b/>
          <w:sz w:val="20"/>
        </w:rPr>
        <w:t>Absender (Mieter):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Empfänger (Vermieter):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 ___________________________________________________________</w:t>
      </w:r>
    </w:p>
    <w:p/>
    <w:p>
      <w:r>
        <w:rPr>
          <w:b w:val="0"/>
          <w:sz w:val="20"/>
        </w:rPr>
        <w:t>Hiermit kündige ich den bestehenden Mietvertrag für das oben genannte Mietobjekt fristgerecht zum ___________________________.</w:t>
      </w:r>
    </w:p>
    <w:p/>
    <w:p>
      <w:r>
        <w:rPr>
          <w:b/>
          <w:sz w:val="20"/>
        </w:rPr>
        <w:t>Als Nachmieter schlage ich vor: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</w:t>
      </w:r>
    </w:p>
    <w:p/>
    <w:p>
      <w:r>
        <w:rPr>
          <w:b w:val="0"/>
          <w:sz w:val="20"/>
        </w:rPr>
        <w:t>Der Nachmieter erklärt sich bereit, den Mietvertrag zu den bestehenden Bedingungen zu übernehmen.</w:t>
      </w:r>
    </w:p>
    <w:p/>
    <w:p>
      <w:r>
        <w:rPr>
          <w:b w:val="0"/>
          <w:sz w:val="20"/>
        </w:rPr>
        <w:t>Ich bitte um schriftliche Bestätigung der Kündigung und der Zustimmung zum Nachmieter.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https://kuendigungsgenerator.com/kundigung-mietvertrag-mit-nachmieter/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mit-nachmie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