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MIT NACHMIETER</w:t>
      </w:r>
    </w:p>
    <w:p/>
    <w:p/>
    <w:p>
      <w:r>
        <w:rPr>
          <w:b/>
          <w:sz w:val="22"/>
        </w:rPr>
        <w:t>Absender (Mieter):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Telefon/Email: _____________________________________________________</w:t>
      </w:r>
    </w:p>
    <w:p/>
    <w:p>
      <w:r>
        <w:rPr>
          <w:b/>
          <w:sz w:val="22"/>
        </w:rPr>
        <w:t>Empfänger (Vermieter):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Adresse: __________________________________________________________</w:t>
      </w:r>
    </w:p>
    <w:p/>
    <w:p>
      <w:r>
        <w:rPr>
          <w:b/>
          <w:sz w:val="22"/>
        </w:rPr>
        <w:t>Hiermit kündige(n) ich/wir den bestehenden Mietvertrag über die oben genannte Wohnung fristgerecht zum nächstmöglichen Zeitpunkt.</w:t>
      </w:r>
    </w:p>
    <w:p/>
    <w:p>
      <w:r>
        <w:rPr>
          <w:b/>
          <w:sz w:val="22"/>
        </w:rPr>
        <w:t>Ich/wir schlage(n) hiermit einen Nachmieter vor, der bereit und in der Lage ist, den Mietvertrag zu den bisherigen Bedingungen zu übernehmen.</w:t>
      </w:r>
    </w:p>
    <w:p/>
    <w:p>
      <w:r>
        <w:rPr>
          <w:b/>
          <w:sz w:val="22"/>
        </w:rPr>
        <w:t>Nachmieter: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Telefon/Email: _____________________________________________________</w:t>
      </w:r>
    </w:p>
    <w:p/>
    <w:p>
      <w:r>
        <w:rPr>
          <w:b/>
          <w:sz w:val="22"/>
        </w:rPr>
        <w:t>Mit meiner/unserer Unterschrift bestätige(n) ich/wir, dass der Nachmieter die Wohnung zum angegebenen Termin übernehmen kann und die bisherigen Mietbedingungen akzeptiert.</w:t>
      </w:r>
    </w:p>
    <w:p/>
    <w:p/>
    <w:p>
      <w:r>
        <w:rPr>
          <w:b w:val="0"/>
          <w:sz w:val="22"/>
        </w:rPr>
        <w:t>Ort: ________________________________      Datum: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https://kuendigungsgenerator.com/kundigung-mietvertrag-nachmieter/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nachmie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