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MIETVERTRAGS UND ÜBERNAHME DER KÜCHE</w:t>
      </w:r>
    </w:p>
    <w:p/>
    <w:p/>
    <w:p>
      <w:r>
        <w:rPr>
          <w:b/>
          <w:sz w:val="24"/>
        </w:rPr>
        <w:t>Mieter: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Vermieter: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Mietobjekt:</w:t>
      </w:r>
    </w:p>
    <w:p>
      <w:r>
        <w:rPr>
          <w:b w:val="0"/>
          <w:sz w:val="22"/>
        </w:rPr>
        <w:t>Adresse:</w:t>
      </w:r>
    </w:p>
    <w:p/>
    <w:p/>
    <w:p>
      <w:r>
        <w:rPr>
          <w:b/>
          <w:sz w:val="24"/>
        </w:rPr>
        <w:t>Kündigung des Mietvertrags</w:t>
      </w:r>
    </w:p>
    <w:p>
      <w:r>
        <w:rPr>
          <w:b w:val="0"/>
          <w:sz w:val="22"/>
        </w:rPr>
        <w:t>Hiermit kündige ich den zwischen mir und dem Vermieter geschlossenen Mietvertrag für das oben genannte Mietobjekt ordentlich und fristgerecht.</w:t>
      </w:r>
    </w:p>
    <w:p/>
    <w:p>
      <w:r>
        <w:rPr>
          <w:b/>
          <w:sz w:val="24"/>
        </w:rPr>
        <w:t>Übernahme der Einbauküche</w:t>
      </w:r>
    </w:p>
    <w:p>
      <w:r>
        <w:rPr>
          <w:b w:val="0"/>
          <w:sz w:val="22"/>
        </w:rPr>
        <w:t>Die im Mietobjekt befindliche Einbauküche wird von mir übernommen. Die Übernahme erfolgt im Ist-Zustand ohne Gewährleistung für Mängel seitens des Vermieters. Etwaige Reparatur- oder Wartungskosten nach Übernahme gehen zu meinen Lasten.</w:t>
      </w:r>
    </w:p>
    <w:p/>
    <w:p>
      <w:r>
        <w:rPr>
          <w:b/>
          <w:sz w:val="24"/>
        </w:rPr>
        <w:t>Übergabetermin</w:t>
      </w:r>
    </w:p>
    <w:p>
      <w:r>
        <w:rPr>
          <w:b w:val="0"/>
          <w:sz w:val="22"/>
        </w:rPr>
        <w:t>Die Rückgabe des Mietobjekts sowie die Übergabe der Küche erfolgt zum _____________________________.</w:t>
      </w:r>
    </w:p>
    <w:p/>
    <w:p>
      <w:r>
        <w:rPr>
          <w:b/>
          <w:sz w:val="24"/>
        </w:rPr>
        <w:t>Sonstige Vereinbarungen</w:t>
      </w:r>
    </w:p>
    <w:p>
      <w:r>
        <w:rPr>
          <w:b w:val="0"/>
          <w:sz w:val="22"/>
        </w:rPr>
        <w:t>___________________________________________________________</w:t>
      </w:r>
    </w:p>
    <w:p>
      <w:r>
        <w:rPr>
          <w:b w:val="0"/>
          <w:sz w:val="22"/>
        </w:rPr>
        <w:t>___________________________________________________________</w:t>
      </w:r>
    </w:p>
    <w:p>
      <w:r>
        <w:rPr>
          <w:b w:val="0"/>
          <w:sz w:val="22"/>
        </w:rPr>
        <w:t>___________________________________________________________</w:t>
      </w:r>
    </w:p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https://kuendigungsgenerator.com/kundigung-mietvertrag-ubernahme-kuche/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mietvertrag-ubernahme-kuche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