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DES MIETVERTRAGS WEGEN VERKAUF</w:t>
      </w:r>
    </w:p>
    <w:p/>
    <w:p/>
    <w:p>
      <w:r>
        <w:rPr>
          <w:b/>
          <w:sz w:val="22"/>
        </w:rPr>
        <w:t>Vermieter:</w:t>
      </w:r>
    </w:p>
    <w:p>
      <w:r>
        <w:rPr>
          <w:b w:val="0"/>
          <w:sz w:val="22"/>
        </w:rPr>
        <w:t>Name: _____________________________________________________________</w:t>
      </w:r>
    </w:p>
    <w:p>
      <w:r>
        <w:rPr>
          <w:b w:val="0"/>
          <w:sz w:val="22"/>
        </w:rPr>
        <w:t>Anschrift: _________________________________________________________</w:t>
      </w:r>
    </w:p>
    <w:p/>
    <w:p>
      <w:r>
        <w:rPr>
          <w:b/>
          <w:sz w:val="22"/>
        </w:rPr>
        <w:t>Mieter:</w:t>
      </w:r>
    </w:p>
    <w:p>
      <w:r>
        <w:rPr>
          <w:b w:val="0"/>
          <w:sz w:val="22"/>
        </w:rPr>
        <w:t>Name: _____________________________________________________________</w:t>
      </w:r>
    </w:p>
    <w:p>
      <w:r>
        <w:rPr>
          <w:b w:val="0"/>
          <w:sz w:val="22"/>
        </w:rPr>
        <w:t>Anschrift der Mietwohnung: _________________________________________</w:t>
      </w:r>
    </w:p>
    <w:p/>
    <w:p>
      <w:r>
        <w:rPr>
          <w:b/>
          <w:sz w:val="22"/>
        </w:rPr>
        <w:t>Betreff:</w:t>
      </w:r>
    </w:p>
    <w:p>
      <w:r>
        <w:rPr>
          <w:b w:val="0"/>
          <w:sz w:val="22"/>
        </w:rPr>
        <w:t>Kündigung des Mietvertrags für die oben genannte Wohnung wegen Verkauf</w:t>
      </w:r>
    </w:p>
    <w:p/>
    <w:p/>
    <w:p>
      <w:r>
        <w:rPr>
          <w:b w:val="0"/>
          <w:sz w:val="22"/>
        </w:rPr>
        <w:t>Sehr geehrte/r Mieter/in,</w:t>
      </w:r>
    </w:p>
    <w:p/>
    <w:p>
      <w:r>
        <w:rPr>
          <w:b w:val="0"/>
          <w:sz w:val="22"/>
        </w:rPr>
        <w:t>hiermit kündige ich den bestehenden Mietvertrag über die oben genannte Wohnung fristgerecht und ordentlich zum nächstmöglichen Termin aufgrund des beabsichtigten Verkaufs der Immobilie. Die Kündigung erfolgt gemäß den gesetzlichen Bestimmungen (§ 573 BGB).</w:t>
      </w:r>
    </w:p>
    <w:p/>
    <w:p>
      <w:r>
        <w:rPr>
          <w:b w:val="0"/>
          <w:sz w:val="22"/>
        </w:rPr>
        <w:t>Bitte räumen und übergeben Sie die Wohnung spätestens zum Beendigungszeitpunkt in vertragsgemäßem Zustand.</w:t>
      </w:r>
    </w:p>
    <w:p/>
    <w:p>
      <w:r>
        <w:rPr>
          <w:b w:val="0"/>
          <w:sz w:val="22"/>
        </w:rPr>
        <w:t>Für Rückfragen stehe ich Ihnen selbstverständlich zur Verfügung.</w:t>
      </w:r>
    </w:p>
    <w:p/>
    <w:p/>
    <w:p>
      <w:r>
        <w:rPr>
          <w:b w:val="0"/>
          <w:sz w:val="22"/>
        </w:rPr>
        <w:t>Mit freundlichen Grüßen</w:t>
      </w:r>
    </w:p>
    <w:p/>
    <w:p/>
    <w:p/>
    <w:p/>
    <w:p>
      <w:r>
        <w:rPr>
          <w:b w:val="0"/>
          <w:sz w:val="22"/>
        </w:rPr>
        <w:t>Ort: _______________________________________________    Datum: 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 / Kündigender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https://kuendigungsgenerator.com/kundigung-mietvertrag-wegen-verkauf/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kundigung-mietvertrag-wegen-verkauf/"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