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MINIJOBS</w:t>
      </w:r>
    </w:p>
    <w:p/>
    <w:p/>
    <w:p>
      <w:r>
        <w:rPr>
          <w:b w:val="0"/>
          <w:sz w:val="22"/>
        </w:rPr>
        <w:t>Arbeitnehmer:</w:t>
      </w:r>
    </w:p>
    <w:p>
      <w:r>
        <w:rPr>
          <w:b w:val="0"/>
          <w:sz w:val="22"/>
        </w:rPr>
        <w:t>Name: _____________________________________________________________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>
      <w:r>
        <w:rPr>
          <w:b w:val="0"/>
          <w:sz w:val="22"/>
        </w:rPr>
        <w:t>Arbeitgeber:</w:t>
      </w:r>
    </w:p>
    <w:p>
      <w:r>
        <w:rPr>
          <w:b w:val="0"/>
          <w:sz w:val="22"/>
        </w:rPr>
        <w:t>Name/Firma: _______________________________________________________</w:t>
      </w:r>
    </w:p>
    <w:p>
      <w:r>
        <w:rPr>
          <w:b w:val="0"/>
          <w:sz w:val="22"/>
        </w:rPr>
        <w:t>Anschrift: _________________________________________________________</w:t>
      </w:r>
    </w:p>
    <w:p/>
    <w:p>
      <w:r>
        <w:rPr>
          <w:b/>
          <w:sz w:val="22"/>
        </w:rPr>
        <w:t>Betreff:</w:t>
      </w:r>
    </w:p>
    <w:p>
      <w:r>
        <w:rPr>
          <w:b w:val="0"/>
          <w:sz w:val="22"/>
        </w:rPr>
        <w:t>Kündigung meines Minijob-Verhältnisses</w:t>
      </w:r>
    </w:p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mein bestehendes Arbeitsverhältnis als Minijobber/-in bei Ihnen ordentlich und fristgerecht zum nächstmöglichen Zeitpunkt.</w:t>
      </w:r>
    </w:p>
    <w:p/>
    <w:p>
      <w:r>
        <w:rPr>
          <w:b w:val="0"/>
          <w:sz w:val="22"/>
        </w:rPr>
        <w:t>Bitte bestätigen Sie mir den Erhalt dieser Kündigung sowie das Beendigungsdatum schriftlich.</w:t>
      </w:r>
    </w:p>
    <w:p/>
    <w:p>
      <w:r>
        <w:rPr>
          <w:b w:val="0"/>
          <w:sz w:val="22"/>
        </w:rPr>
        <w:t>Des Weiteren bitte ich um eine Arbeitsbescheinigung für die Agentur für Arbeit.</w:t>
      </w:r>
    </w:p>
    <w:p/>
    <w:p/>
    <w:p>
      <w:r>
        <w:rPr>
          <w:b w:val="0"/>
          <w:sz w:val="22"/>
        </w:rPr>
        <w:t>Ort: ____________________________________________</w:t>
      </w:r>
    </w:p>
    <w:p>
      <w:r>
        <w:rPr>
          <w:b w:val="0"/>
          <w:sz w:val="22"/>
        </w:rPr>
        <w:t>Datum: __________________________________________</w:t>
      </w:r>
    </w:p>
    <w:p/>
    <w:p/>
    <w:p>
      <w:r>
        <w:rPr>
          <w:b w:val="0"/>
          <w:sz w:val="22"/>
        </w:rPr>
        <w:t>Unterschrift Arbeitnehmer:</w:t>
      </w:r>
    </w:p>
    <w:p>
      <w:r>
        <w:rPr>
          <w:b w:val="0"/>
          <w:sz w:val="22"/>
        </w:rPr>
        <w:t>_____________________________________________________________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https://kuendigungsgenerator.com/kundigung-minijob-arbeitgeber/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kundigung-minijob-arbeitgeber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