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MITTAGESSENBESTELLUNG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Telefon/E-Mail: 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Schule / Einrichtung: 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der Bestellung des Mittagessens für mein Kind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Name des Kindes: _________________________________________________</w:t>
      </w:r>
    </w:p>
    <w:p>
      <w:r>
        <w:rPr>
          <w:b w:val="0"/>
          <w:sz w:val="20"/>
        </w:rPr>
        <w:t>Klasse / Jahrgangsstufe: __________________________________________</w:t>
      </w:r>
    </w:p>
    <w:p/>
    <w:p>
      <w:r>
        <w:rPr>
          <w:b w:val="0"/>
          <w:sz w:val="20"/>
        </w:rPr>
        <w:t>Hiermit kündige ich die Bestellung des Mittagessens für mein Kind zum nächstmöglichen Zeitpunkt.</w:t>
      </w:r>
    </w:p>
    <w:p>
      <w:r>
        <w:rPr>
          <w:b w:val="0"/>
          <w:sz w:val="20"/>
        </w:rPr>
        <w:t>Bitte bestätigen Sie mir schriftlich den Erhalt und die Wirksamkeit der Kündigung.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Kündigung erfolgt unter Einhaltung der vertraglich vereinbarten Kündigungsfrist. Sollte keine Frist vorliegen, gilt die Kündigung zum nächstmöglichen Termin.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Erziehungsberechtigte/r: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https://kuendigungsgenerator.com/kundigung-mittagessen-schule/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ttagessen-schul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