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MIETVERTRAGS FÜR EINE MÖBLIERTE WOHNUNG</w:t>
      </w:r>
    </w:p>
    <w:p/>
    <w:p/>
    <w:p>
      <w:r>
        <w:rPr>
          <w:b/>
          <w:sz w:val="22"/>
        </w:rPr>
        <w:t>Kündigende Person</w:t>
      </w:r>
    </w:p>
    <w:p>
      <w:r>
        <w:rPr>
          <w:b w:val="0"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Telefon / E-Mail: _________________________________________________</w:t>
      </w:r>
    </w:p>
    <w:p/>
    <w:p>
      <w:r>
        <w:rPr>
          <w:b/>
          <w:sz w:val="22"/>
        </w:rPr>
        <w:t>Vermieter</w:t>
      </w:r>
    </w:p>
    <w:p>
      <w:r>
        <w:rPr>
          <w:b w:val="0"/>
          <w:sz w:val="22"/>
        </w:rPr>
        <w:t>Name / Firma: 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Telefon / E-Mail: _________________________________________________</w:t>
      </w:r>
    </w:p>
    <w:p/>
    <w:p>
      <w:r>
        <w:rPr>
          <w:b/>
          <w:sz w:val="22"/>
        </w:rPr>
        <w:t>Mietobjekt</w:t>
      </w:r>
    </w:p>
    <w:p>
      <w:r>
        <w:rPr>
          <w:b w:val="0"/>
          <w:sz w:val="22"/>
        </w:rPr>
        <w:t>Adresse: __________________________________________________________</w:t>
      </w:r>
    </w:p>
    <w:p>
      <w:r>
        <w:rPr>
          <w:b w:val="0"/>
          <w:sz w:val="22"/>
        </w:rPr>
        <w:t>Möblierte Wohnung: ☐ Ja   ☐ Nein</w:t>
      </w:r>
    </w:p>
    <w:p>
      <w:r>
        <w:rPr>
          <w:b w:val="0"/>
          <w:sz w:val="22"/>
        </w:rPr>
        <w:t>Wohnungsnummer / Bezeichnung: _____________________________________</w:t>
      </w:r>
    </w:p>
    <w:p/>
    <w:p>
      <w:r>
        <w:rPr>
          <w:b/>
          <w:sz w:val="22"/>
        </w:rPr>
        <w:t>Hiermit kündige ich den bestehenden Mietvertrag für die oben genannte möblierte Wohnung fristgerecht zum nächstmöglichen Zeitpunkt.</w:t>
      </w:r>
    </w:p>
    <w:p/>
    <w:p>
      <w:r>
        <w:rPr>
          <w:b w:val="0"/>
          <w:sz w:val="22"/>
        </w:rPr>
        <w:t>Die Kündigungsfrist beträgt gemäß Mietvertrag und den gesetzlichen Bestimmungen in Deutschland drei Monate.</w:t>
      </w:r>
    </w:p>
    <w:p/>
    <w:p>
      <w:r>
        <w:rPr>
          <w:b w:val="0"/>
          <w:sz w:val="22"/>
        </w:rPr>
        <w:t>Ich werde die Wohnung zum Beendigungszeitpunkt vollständig geräumt, besenrein und in vertragsgemäßem Zustand übergeben.</w:t>
      </w:r>
    </w:p>
    <w:p/>
    <w:p>
      <w:r>
        <w:rPr>
          <w:b w:val="0"/>
          <w:sz w:val="22"/>
        </w:rPr>
        <w:t>Ich bitte um schriftliche Bestätigung dieser Kündigung und die Angabe des Beendigungsdatums des Mietverhältnisses.</w:t>
      </w:r>
    </w:p>
    <w:p/>
    <w:p/>
    <w:p>
      <w:r>
        <w:rPr>
          <w:b w:val="0"/>
          <w:sz w:val="22"/>
        </w:rPr>
        <w:t>Ort: ___________________________________</w:t>
      </w:r>
    </w:p>
    <w:p>
      <w:r>
        <w:rPr>
          <w:b w:val="0"/>
          <w:sz w:val="22"/>
        </w:rPr>
        <w:t>Datum: 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Kündigende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Empfangsbestätigung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https://kuendigungsgenerator.com/kundigung-moblierte-wohnung/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moblierte-wohnun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