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PACHTVERTRAGS FÜR EINEN KLEINGARTEN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Anschrift: __________________________________________</w:t>
      </w:r>
    </w:p>
    <w:p>
      <w:r>
        <w:rPr>
          <w:b w:val="0"/>
          <w:sz w:val="22"/>
        </w:rPr>
        <w:t>Telefon: ____________________________________________</w:t>
      </w:r>
    </w:p>
    <w:p/>
    <w:p/>
    <w:p>
      <w:r>
        <w:rPr>
          <w:b w:val="0"/>
          <w:sz w:val="22"/>
        </w:rPr>
        <w:t>Empfänger:</w:t>
      </w:r>
    </w:p>
    <w:p>
      <w:r>
        <w:rPr>
          <w:b w:val="0"/>
          <w:sz w:val="22"/>
        </w:rPr>
        <w:t>Name / Verband: _____________________________________</w:t>
      </w:r>
    </w:p>
    <w:p>
      <w:r>
        <w:rPr>
          <w:b w:val="0"/>
          <w:sz w:val="22"/>
        </w:rPr>
        <w:t>Anschrift: 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Pachtvertrags für den Kleingarten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2"/>
        </w:rPr>
        <w:t>hiermit kündige ich den bestehenden Pachtvertrag für den Kleingarten wie folgt:</w:t>
      </w:r>
    </w:p>
    <w:p/>
    <w:p>
      <w:r>
        <w:rPr>
          <w:b w:val="0"/>
          <w:sz w:val="22"/>
        </w:rPr>
        <w:t>Pachtgarten-Nr.: ___________________________________________</w:t>
      </w:r>
    </w:p>
    <w:p>
      <w:r>
        <w:rPr>
          <w:b w:val="0"/>
          <w:sz w:val="22"/>
        </w:rPr>
        <w:t>Pachtfläche / Lage: ___________________________________________</w:t>
      </w:r>
    </w:p>
    <w:p/>
    <w:p>
      <w:r>
        <w:rPr>
          <w:b w:val="0"/>
          <w:sz w:val="22"/>
        </w:rPr>
        <w:t>Grund der Kündigung (optional):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 w:val="0"/>
          <w:sz w:val="22"/>
        </w:rPr>
        <w:t>Die Kündigung erfolgt unter Einhaltung der vertraglich vereinbarten Kündigungsfrist.</w:t>
      </w:r>
    </w:p>
    <w:p>
      <w:r>
        <w:rPr>
          <w:b w:val="0"/>
          <w:sz w:val="22"/>
        </w:rPr>
        <w:t>Der Pachtvertrag endet somit zum nächstmöglichen Termin.</w:t>
      </w:r>
    </w:p>
    <w:p/>
    <w:p/>
    <w:p>
      <w:r>
        <w:rPr>
          <w:b w:val="0"/>
          <w:sz w:val="22"/>
        </w:rPr>
        <w:t>Ich werde den Kleingarten zum Beendigungszeitpunkt ordnungsgemäß übergeben.</w:t>
      </w:r>
    </w:p>
    <w:p/>
    <w:p/>
    <w:p>
      <w:r>
        <w:rPr>
          <w:b w:val="0"/>
          <w:sz w:val="22"/>
        </w:rPr>
        <w:t>Ich bitte um eine schriftliche Bestätigung der Kündigung.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https://kuendigungsgenerator.com/kundigung-pachtvertrag-kleingarten/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pachtvertrag-kleingarte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