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PARTNERSCHAFTSVERTRAGS</w:t>
      </w:r>
    </w:p>
    <w:p/>
    <w:p/>
    <w:p>
      <w:r>
        <w:rPr>
          <w:b/>
          <w:sz w:val="22"/>
        </w:rPr>
        <w:t>Vertragsparteien:</w:t>
      </w:r>
    </w:p>
    <w:p>
      <w:r>
        <w:rPr>
          <w:b w:val="0"/>
          <w:sz w:val="22"/>
        </w:rPr>
        <w:t>Partner 1: 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______________________________________________________________</w:t>
      </w:r>
    </w:p>
    <w:p/>
    <w:p>
      <w:r>
        <w:rPr>
          <w:b w:val="0"/>
          <w:sz w:val="22"/>
        </w:rPr>
        <w:t>Partner 2: 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______________________________________________________________</w:t>
      </w:r>
    </w:p>
    <w:p/>
    <w:p/>
    <w:p>
      <w:r>
        <w:rPr>
          <w:b w:val="0"/>
          <w:sz w:val="22"/>
        </w:rPr>
        <w:t>hiermit kündigen wir den zwischen uns bestehenden Partnerschaftsvertrag ordentlich und fristgerecht.</w:t>
      </w:r>
    </w:p>
    <w:p/>
    <w:p>
      <w:r>
        <w:rPr>
          <w:b/>
          <w:sz w:val="22"/>
        </w:rPr>
        <w:t>Vertragsgegenstand: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Datum des Vertragsschlusses: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Kündigungsgrund (optional):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Mit Wirksamwerden der Kündigung enden alle Rechte und Pflichten aus dem Partnerschaftsvertrag, sofern nicht ausdrücklich etwas anderes vereinbart wird.</w:t>
      </w:r>
    </w:p>
    <w:p/>
    <w:p>
      <w:r>
        <w:rPr>
          <w:b w:val="0"/>
          <w:sz w:val="22"/>
        </w:rPr>
        <w:t>Wir bitten um eine schriftliche Bestätigung dieser Kündigung.</w:t>
      </w:r>
    </w:p>
    <w:p/>
    <w:p/>
    <w:p/>
    <w:p>
      <w:r>
        <w:rPr>
          <w:b w:val="0"/>
          <w:sz w:val="22"/>
        </w:rPr>
        <w:t>Ort: ________________________________________________________</w:t>
      </w:r>
    </w:p>
    <w:p>
      <w:r>
        <w:rPr>
          <w:b w:val="0"/>
          <w:sz w:val="22"/>
        </w:rPr>
        <w:t>Datum: 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https://kuendigungsgenerator.com/kundigung-partnerschaftsvertrag/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partnerschafts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