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PENSIONSVERTRAGS FÜR EIN PFERD</w:t>
      </w:r>
    </w:p>
    <w:p/>
    <w:p/>
    <w:p>
      <w:r>
        <w:rPr>
          <w:b/>
          <w:sz w:val="24"/>
        </w:rPr>
        <w:t>Vertragsparteien:</w:t>
      </w:r>
    </w:p>
    <w:p>
      <w:r>
        <w:rPr>
          <w:b w:val="0"/>
          <w:sz w:val="22"/>
        </w:rPr>
        <w:t>Pensionsnehmer (Eigentümer des Pferdes):</w:t>
      </w:r>
    </w:p>
    <w:p>
      <w:r>
        <w:rPr>
          <w:b w:val="0"/>
          <w:sz w:val="22"/>
        </w:rPr>
        <w:t>Name: _________________________________________________________</w:t>
      </w:r>
    </w:p>
    <w:p>
      <w:r>
        <w:rPr>
          <w:b w:val="0"/>
          <w:sz w:val="22"/>
        </w:rPr>
        <w:t>Adresse: _______________________________________________________</w:t>
      </w:r>
    </w:p>
    <w:p/>
    <w:p>
      <w:r>
        <w:rPr>
          <w:b w:val="0"/>
          <w:sz w:val="22"/>
        </w:rPr>
        <w:t>Pensionsgeber (Betreiber der Pferdepension):</w:t>
      </w:r>
    </w:p>
    <w:p>
      <w:r>
        <w:rPr>
          <w:b w:val="0"/>
          <w:sz w:val="22"/>
        </w:rPr>
        <w:t>Name / Betrieb: _________________________________________________</w:t>
      </w:r>
    </w:p>
    <w:p>
      <w:r>
        <w:rPr>
          <w:b w:val="0"/>
          <w:sz w:val="22"/>
        </w:rPr>
        <w:t>Adresse: _______________________________________________________</w:t>
      </w:r>
    </w:p>
    <w:p/>
    <w:p/>
    <w:p>
      <w:r>
        <w:rPr>
          <w:b/>
          <w:sz w:val="24"/>
        </w:rPr>
        <w:t>Vertragliches Pferd:</w:t>
      </w:r>
    </w:p>
    <w:p>
      <w:r>
        <w:rPr>
          <w:b w:val="0"/>
          <w:sz w:val="22"/>
        </w:rPr>
        <w:t>Name des Pferdes: _______________________________________________</w:t>
      </w:r>
    </w:p>
    <w:p>
      <w:r>
        <w:rPr>
          <w:b w:val="0"/>
          <w:sz w:val="22"/>
        </w:rPr>
        <w:t>Rasse / Typ: ____________________________________________________</w:t>
      </w:r>
    </w:p>
    <w:p/>
    <w:p/>
    <w:p>
      <w:r>
        <w:rPr>
          <w:b/>
          <w:sz w:val="24"/>
        </w:rPr>
        <w:t>Kündigungserklärung:</w:t>
      </w:r>
    </w:p>
    <w:p>
      <w:r>
        <w:rPr>
          <w:b w:val="0"/>
          <w:sz w:val="22"/>
        </w:rPr>
        <w:t>Hiermit kündige ich den bestehenden Pensionsvertrag über das oben genannte Pferd ordentlich zum nächstmöglichen Zeitpunkt gemäß den vertraglich vereinbarten Kündigungsfristen.</w:t>
      </w:r>
    </w:p>
    <w:p>
      <w:r>
        <w:rPr>
          <w:b w:val="0"/>
          <w:sz w:val="22"/>
        </w:rPr>
        <w:t>Ich bitte um eine schriftliche Bestätigung der Kündigung sowie um die Mitteilung des genauen Vertragsendes.</w:t>
      </w:r>
    </w:p>
    <w:p/>
    <w:p/>
    <w:p>
      <w:r>
        <w:rPr>
          <w:b/>
          <w:sz w:val="24"/>
        </w:rPr>
        <w:t>Rückgabe und Abholung:</w:t>
      </w:r>
    </w:p>
    <w:p>
      <w:r>
        <w:rPr>
          <w:b w:val="0"/>
          <w:sz w:val="22"/>
        </w:rPr>
        <w:t>Das Pferd wird am Vertragsende abgeholt. Bitte bestätigen Sie, dass das Pferd bis dahin artgerecht und entsprechend der Vereinbarungen versorgt wird.</w:t>
      </w:r>
    </w:p>
    <w:p/>
    <w:p/>
    <w:p>
      <w:r>
        <w:rPr>
          <w:b/>
          <w:sz w:val="24"/>
        </w:rPr>
        <w:t>Salvatorische Klausel:</w:t>
      </w:r>
    </w:p>
    <w:p>
      <w:r>
        <w:rPr>
          <w:b w:val="0"/>
          <w:sz w:val="22"/>
        </w:rPr>
        <w:t>Sollten einzelne Bestimmungen dieses Schreibens unwirksam sein oder werden, bleibt die Wirksamkeit der übrigen Bestimmungen unberührt.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Pensionsnehmer (Eigentümer)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Pensionsgeber (Betreiber)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https://kuendigungsgenerator.com/kundigung-pensionsvertrag-pferd/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pensionsvertrag-pferd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