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PRAKTIKUMSVERTRAGS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Unternehmens / der Einrichtung:</w:t>
      </w:r>
    </w:p>
    <w:p>
      <w:r>
        <w:rPr>
          <w:b w:val="0"/>
          <w:sz w:val="22"/>
        </w:rPr>
        <w:t>Abteilung / Ansprechpartner: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Praktikumsvertrags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mit Ihnen geschlossenen Praktikumsvertrag fristgerecht zum nächstmöglichen Zeitpunkt.</w:t>
      </w:r>
    </w:p>
    <w:p/>
    <w:p>
      <w:r>
        <w:rPr>
          <w:b w:val="0"/>
          <w:sz w:val="22"/>
        </w:rPr>
        <w:t>Ich bedanke mich für die bisherige Zusammenarbeit und die mir gebotenen Einblicke und Erfahrungen.</w:t>
      </w:r>
    </w:p>
    <w:p/>
    <w:p>
      <w:r>
        <w:rPr>
          <w:b w:val="0"/>
          <w:sz w:val="22"/>
        </w:rPr>
        <w:t>Bitte bestätigen Sie mir den Erhalt dieser Kündigung sowie das Beendigungsdatum des Praktikums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Praktikant/in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https://kuendigungsgenerator.com/kundigung-praktikumsvertrag/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praktikums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