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REITUNTERRICHTS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>
      <w:r>
        <w:rPr>
          <w:b w:val="0"/>
          <w:sz w:val="22"/>
        </w:rPr>
        <w:t>Telefon / E-Mail: _________________________________________________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des Reitstalls / Reitlehrers: _________________________________</w:t>
      </w:r>
    </w:p>
    <w:p>
      <w:r>
        <w:rPr>
          <w:b w:val="0"/>
          <w:sz w:val="22"/>
        </w:rPr>
        <w:t>Adresse: __________________________________________________________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Reitunterrichts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mit Ihnen bestehenden Vertrag über Reitunterricht zum nächstmöglichen Zeitpunkt.</w:t>
      </w:r>
    </w:p>
    <w:p/>
    <w:p>
      <w:r>
        <w:rPr>
          <w:b w:val="0"/>
          <w:sz w:val="22"/>
        </w:rPr>
        <w:t>Bitte bestätigen Sie mir schriftlich den Erhalt dieser Kündigung sowie das Vertragsende.</w:t>
      </w:r>
    </w:p>
    <w:p/>
    <w:p>
      <w:r>
        <w:rPr>
          <w:b w:val="0"/>
          <w:sz w:val="22"/>
        </w:rPr>
        <w:t>Ich danke Ihnen für die bisherige Zusammenarbeit und bitte um Verständnis für meine Entscheidung.</w:t>
      </w:r>
    </w:p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</w:t>
              <w:br/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Unterschrift: _________________________</w:t>
              <w:br/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https://kuendigungsgenerator.com/kundigung-reitunterricht/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reitunterricht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