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REWE Markt GmbH</w:t>
      </w:r>
    </w:p>
    <w:p>
      <w:r>
        <w:rPr>
          <w:b w:val="0"/>
          <w:sz w:val="22"/>
        </w:rPr>
        <w:t>Personalabteilung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Arbeitsvertrages als Aushilfe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Arbeitsverhältnis als Aushilfe bei REWE fristgerecht und ordentlich zum nächstmöglichen Zeitpunkt.</w:t>
      </w:r>
    </w:p>
    <w:p/>
    <w:p>
      <w:r>
        <w:rPr>
          <w:b w:val="0"/>
          <w:sz w:val="22"/>
        </w:rPr>
        <w:t>Bitte bestätigen Sie mir schriftlich den Erhalt dieser Kündigung sowie das Beendigungsdatum des Arbeitsverhältnisses.</w:t>
      </w:r>
    </w:p>
    <w:p/>
    <w:p>
      <w:r>
        <w:rPr>
          <w:b w:val="0"/>
          <w:sz w:val="22"/>
        </w:rPr>
        <w:t>Ich bedanke mich für die bisherige Zusammenarbeit und wünsche dem Unternehmen weiterhin viel Erfolg.</w:t>
      </w:r>
    </w:p>
    <w:p/>
    <w:p/>
    <w:p>
      <w:r>
        <w:rPr>
          <w:b w:val="0"/>
          <w:sz w:val="22"/>
        </w:rPr>
        <w:t>Ort: ____________________________ 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https://kuendigungsgenerator.com/kundigung-rewe-aushilfe/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rewe-aushilfe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